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8cd1" w14:textId="2b68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 - коммунального хозяйства и жилищной инспекции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06 августа 2015 года № 08-213. Зарегистрировано Департаментом юстиции Алматинской области 04 сентября 2015 года № 3383.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 и жилищной инспекции Уйгурского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исполняющего обязанности руководителя государственного учреждения "Отдел жилищно-коммунального хозяйства и жилищной инспекции Уйгурского района" Исмаилова Дамира Маруповича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Исламова Султана Турсуновича.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Уйгурского района от 06 августа 2015 года № 08-213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 и жилищной инспекции Уйгурского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 и жилищной инспекции Уйгурского района" (далее - Отдел) является государственным органом Республики Казахстан, осуществляющим руководство в сфере жилищно-коммунального хозяйства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041800, Республика Казахстан, Алматинская область, Уйгурский район, село Шонжы, ул. К. Исламова №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жилищно-коммунального хозяйства и жилищной инспекции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Отдела: реализация государственной политики в области жилищно-коммунального хозяйства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государственных программ на территории района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определение обслуживающей организации в случае, предусмотренном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осуществление иных задач,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выступает заказчиком по строительству, реконструкции и ремонту объектов районной коммунальной собственности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строительства и эксплуатации водопроводов, тепловых и электрических сетей района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благоустройства и внешнего оформления общественных мест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сохранения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провидение инвентаризаций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пределах своей компетенции осуществляет постановку на учет граждан Республики Казахстан, нуждающихся в жилище из государственного жилого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возмещения расходов по изготовлению технических паспортов на объект кондоминиума в порядке, предусмотренном законодательством Республики Казахстан,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государственный контроль за соблюдением порядка использования, содержания, эксплуатации и ремонта общего имущества собственников помещений (квартир) в объекте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государственный контроль за наличием в жилых домах (жилых зданиях) общедомовых приборов учета тепло-, энерго, газо- и водо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государственный контроль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государственный контроль за осуществлением мероприятий по подготовке жилого дома (жилого здания) к сезонной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государственный контроль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государственный контроль за 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составление протоколов и рассмотрение дел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предъявлении служебного удостоверения посещать проверяемый объект во время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проводить проверки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не препятствовать установленному режиму работы проверяемого объекта в период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обеспечивать сохранность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составлять акты о нарушениях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выносить обязательные для исполнения предписания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5"/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6"/>
    <w:bookmarkStart w:name="z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издает приказы, инструкции, обязательные для исполнения работниками Отдела, директорами организаций 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принимает на работу и увольняет с работы сотрудников Отдела, кроме сотрудников,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применяет меры поощрения и налагает дисциплинарные взыскания на сотрудников Отдела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работу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8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8"/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9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предприятие на праве хозяйственного ведения "Ұйғыр Су құбыры" акимата Уйгурского района.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