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45d6" w14:textId="fd44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20 октября 2015 года № 10-287. Зарегистрировано Департаментом юстиции Алматинской области 12 ноября 2015 года № 3543.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физической культуры и спорта Уйгурского района" Курбаниязова Адилжана Кадиржановича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Деменбаева Даулетжана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20 октября 2015 года № 10-287 "Об утверждении Положения о государственном учреждение "Отдел физической культуры и спорта Уйгурского района"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физической культуры и спорта Уйгурского района" (далее - Отдел) является государственным органом Республики Казахстан, осуществляющим руководство в сфере физической культуры и спорта на территории Уйгурского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Отдела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041800, Республика Казахстан, Алматинская область, Уйгурский район, село Чунджа, улица К. Исламова, №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Уйгурского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 Отдела: обеспечение реализации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Уйгурского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Уйгурского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спортивные-разряды: спортсмен 2-разряда, спортсмен 3-разряда, спортсмен 1-юношеского разряда, спортсмен 2-юношеского разряда, спортсмен 3-юношеского-разряда;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Уйгурского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Уйгурского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обращение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</w:t>
      </w:r>
    </w:p>
    <w:bookmarkEnd w:id="5"/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директора государственного учреждения, находящегося в введении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государственного учреждения, находящегося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учреждение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Уйгурского района" государственного учреждения "Отдел физической культуры и спорта Уйгурского района".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