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40f" w14:textId="c7dd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Уйгурского районного маслихата от 19 декабря 2014 года № 42-1 "О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09 ноября 2015 года № 52-1. Зарегистрировано Департаментом юстиции Алматинской области 18 ноября 2015 года № 3560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26 декабря 2014 года № 2972, опубликованного в газете "Карадала тынысы – Карадала напаси" № 2 (105) от 09 января 2015 года, №3 (106) от 16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09 февраля 2015 года № 43-1 "О внесении изменений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18 февраля 2015 года № 3062, опубликованного в газете "Карадала тынысы – Карадала напаси" № 9 (112) от 27 февраля 2015 года, № 10,11 (113-114) от 03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26 мая 2015 года № 47-1 "О внесении изменений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12 июня 2015 года № 3217, опубликованного в газете "Карадала тынысы – Карадала напаси" №26 (129) от 19 июня 2015 года, № 27 (130) от 26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07 сентября 2015 года № 50-1 "О внесении изменений в решение Уйгурского районного маслихата от 19 декабря 2014 года №42-1 "О бюджете Уйгурского района на 2015-2017 годы" (зарегистрированного в Реестре государственной регистрации нормативных правовых актов от 10 сентября 2015 года №3394, опубликованного в газете "Карадала тынысы – Карадала напаси" №39 (142) от 24 сентября 2015 года, № 40-41 (143-144) от 01 октября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приложением 1, 2 и 3 соответственно, в том числе на 2015 год в следующих обьемах: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5445960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795632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4606603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919854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724267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2962482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5525580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(-)135314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135314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2463,0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Уйгурского района"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Дауренбеков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Уйгурского районного маслихата от 04 ноября 2015 года №52-1 "О внесении изменений и дополнений в решение районного маслихата от 19 декабря 2014 года №42-1 "О бюджете Уйгурского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районного маслихата от 19 декабря 2014 года №42-1 "О бюджете Уйгурского района на 2015-2017 годы"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7"/>
        <w:gridCol w:w="850"/>
        <w:gridCol w:w="1207"/>
        <w:gridCol w:w="1207"/>
        <w:gridCol w:w="5240"/>
        <w:gridCol w:w="2627"/>
        <w:gridCol w:w="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1693"/>
        <w:gridCol w:w="3472"/>
        <w:gridCol w:w="3817"/>
        <w:gridCol w:w="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767"/>
        <w:gridCol w:w="767"/>
        <w:gridCol w:w="4711"/>
        <w:gridCol w:w="3753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2547"/>
        <w:gridCol w:w="3118"/>
        <w:gridCol w:w="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6"/>
        <w:gridCol w:w="1466"/>
        <w:gridCol w:w="4191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04 ноября 2015 года № 52-1 "О внесении изменений и дополнений в решение Уйгурского районного маслихата от 19 декабря 2014 года № 42-1 "О бюджете Уйгурского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19 декабря 2014 года № 42-1 "О бюджете Уйгурского района на 2015-2017 годы"</w:t>
            </w:r>
          </w:p>
        </w:tc>
      </w:tr>
    </w:tbl>
    <w:bookmarkStart w:name="z3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Дардамтинского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Сюмбинского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Бахарского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Шонжынского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