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7807" w14:textId="9ce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заместителя Премьер-Министра Республики Казахстан -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2015 года № 14. Зарегистрирован в Министерстве юстиции Республики Казахстан 12 января 2015 года № 10081. Утратил силу приказом Министра финансов Республики Казахстан от 2 декабря 2016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Республики Казахстан от 02.12.2016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31 июля 2014 года № 324 «Об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бюджета» (зарегистрированный в Реестре государственной регистрации нормативных правовых актов за № 9699, опубликованный в справочно-правовой системе «Әділет» 25 сентября 2014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составления и представления отчета об исполнении бюджета» дополнить параграфом 9 и пунктом 95-1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9. Отражение в отчете по исполнению республиканского бюджета данных по внешним займам и связанным грантам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95-1. Данные о поступлении и расходовании средств правительственных внешних займов или связанных грантов предоставляются государственными учреждениями, реализующими проекты за счет внешних займов, в ведомство и отражаются ведомством в данных об исполнении показателей республиканского бюджета в пределах сумм утвержденных сводного плана по поступлениям и сводных планов финансирования по обязательствам и платежам на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данными о поступлении и расходовании средств правительственных внешних займов или связанных грантов государственными учреждениями представляется в ведомство информация для контроля над недопущением превышения сумм кассовых расходов и поступлений над плановыми назначениями согласно приложению 13-1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13-1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2015 года № 14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Информация по освоению средств внешнего займа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остаток средств на начало отчетного периода: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058"/>
        <w:gridCol w:w="1637"/>
        <w:gridCol w:w="1408"/>
        <w:gridCol w:w="2071"/>
        <w:gridCol w:w="1180"/>
        <w:gridCol w:w="2930"/>
      </w:tblGrid>
      <w:tr>
        <w:trPr>
          <w:trHeight w:val="315" w:hRule="atLeast"/>
        </w:trPr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Утверждено бюджетом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 счет займов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поступлений, принятая в текущем периоде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следующем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(7=3-5)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остаток средств на конец отчетного периода: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средств на следующий отчетный период: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857"/>
        <w:gridCol w:w="883"/>
        <w:gridCol w:w="857"/>
        <w:gridCol w:w="883"/>
        <w:gridCol w:w="1166"/>
        <w:gridCol w:w="856"/>
        <w:gridCol w:w="1238"/>
        <w:gridCol w:w="1337"/>
        <w:gridCol w:w="1337"/>
        <w:gridCol w:w="2057"/>
      </w:tblGrid>
      <w:tr>
        <w:trPr>
          <w:trHeight w:val="31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Утверждено бюджетом всего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за счет займов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расходов, принятая в текущем периоде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спецсчета в следующем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(8=4-6)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расходов, принятая в текущем периоде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платежи в следующем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(13=9-11)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спецсчета за отчетный период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спецсчета с начала года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спецсчета за отчетный период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спецсчета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платежи за отчетный период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платежи с начала года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платежи за отчетный период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прямые платежи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        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учреждения/администратора      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            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государственного 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учреждения, ответственного за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данных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