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26f0" w14:textId="acf2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февраля 2015 года № 76. Зарегистрирован в Министерстве юстиции Республики Казахстан 23 февраля 2015 года № 10318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за № 5702)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 сфере образования»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676"/>
        <w:gridCol w:w="282"/>
        <w:gridCol w:w="862"/>
        <w:gridCol w:w="862"/>
        <w:gridCol w:w="1070"/>
        <w:gridCol w:w="862"/>
        <w:gridCol w:w="1702"/>
        <w:gridCol w:w="3641"/>
        <w:gridCol w:w="2581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«Об образовании» от 27 июля 2007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«Об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музыкальными инструментами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88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97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0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00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00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9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дополнительных занятий с отдельными обучающимися по предметам (дисциплинам и циклам дисциплин)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учебного времени, выделенного по учебному плану и программам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специалистов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услуги Интернет-связи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Вооруженных Сил, специализирующимися в области спорта»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677"/>
        <w:gridCol w:w="283"/>
        <w:gridCol w:w="864"/>
        <w:gridCol w:w="864"/>
        <w:gridCol w:w="864"/>
        <w:gridCol w:w="864"/>
        <w:gridCol w:w="1875"/>
        <w:gridCol w:w="3629"/>
        <w:gridCol w:w="2616"/>
      </w:tblGrid>
      <w:tr>
        <w:trPr>
          <w:trHeight w:val="7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специализирующимися в области спорта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Физкультурно-оздоровительные услуги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оплата труда тренерам оздоровительных групп по физической культуре и спорту, покрытие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организацией этих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 спортивного инвентаря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автомобильного и специального транспорта, ремонт и обслуживание специальной техники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покрытие расходов по организации питания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служебные командировки;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приобретение, пошив и ремонт предметов 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форменного и специального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оплата коммунальных услуг и услуг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оплату услуг и работ,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 физическими лицами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оплату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призы, памятные подарки, грамоты и денежные вознаграждения призерам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взносы за участие в спортивных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фармакологическое обеспечение учебно-тренировочного процесса спортсменов и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 113, 121, 122, 131, 135, 136, 141, 142, 144, 149, 151, 152, 153, 154, 156, 159, 161, 162, 169, 324, 341, 414, 416, 419).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«Об обороне и Вооруженных Силах Республики Казахстан» от 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апреля 2012 года № 525 «Об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спортивного инвентаря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вводится в действие с 1 января 2014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