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a490" w14:textId="f92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2015 года № 114. Зарегистрирован в Министерстве юстиции Республики Казахстан 26 февраля 2015 года № 10338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актах за № 9756):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5 «Доходы от аренды имущества, находящегося в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08 «Доходы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«08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«Финансовая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392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«392 Управление государственных закупок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государственных закупок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«Планирование и статистическая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727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«727 Управление экономики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 и развития экономической политики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004, 032, 061,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 Экспертиза и оценка документации по вопросам бюджетных инвестиций и концессии, проведение оценки реализации бюджетных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263 с бюджетной программой 078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«263 Управление внутренней политики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078 Изучение и анализ религиозной ситуации в регионе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730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«730 Управление по обеспечению деятельности специального представителя Президента Республики Казахстан на комплексе «Байконур»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деятельности специального представителя Президента Республики Казахстан на комплексе «Байконур»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004,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общественного порядка и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499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«499 Отдел регистрации актов гражданского состояния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регистрации актов гражданского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393 с бюджетной программой 022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«393 Управление предпринимательства и индустриально-инновационного развития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Обучение предпринимательству участников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731 с бюджетной программой 037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«731 Управление ветеринарного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Предоставление бюджетных кредитов для содействия развитию предпринимательства на селе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727 с бюджетной программой 015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«727 Управление экономики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Увеличение уставных капиталов специализированных уполномоченных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731 с бюджетными программами 043 и 044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«731 Управление ветеринарного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 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 Ремонт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«Деятельность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«Развитие объектов культуры»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263 «Управление внутренней политики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Развитие государственного языка и других языков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263 «Управление внутренней политики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Реализация мероприятий в сфере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«Управление культуры, архивов и документации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065 «Формирование или увеличение уставного капитала юридических лиц»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286 «Управление туризма и внешних связей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065 «Формирование или увеличение уставного капитала юридических лиц»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«085 Целевые текущие трансферты областным бюджетам, бюджетам городов Астаны и Алматы на субсидирование стоимости услуг по доставке воды сельскохозяйственным товаропроизводителям»;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727 с бюджетной программой 007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«727 Управление экономики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Бюджетные кредиты местным исполнительным органам для реализации мер социальной поддержки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731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«731 Управление ветеринарного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021 и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«025 Бюджетные кредиты местным исполнительным органам для реализации мер социальной поддержки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030, 031,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800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 Отдел ветеринарии и ветеринарного контроля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ветеринарии и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004, 005, 006, 007, 008, 009, 032, 100, 106, 107, 108, 109, 115, 118,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Обеспечение функционирования скотомогильников (биотермических 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Организация санитарного убоя больных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Организация отлова и уничтожения бродячих собак и кошек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Возмещение владельцам стоимости изымаемых и уничтожаемых больных животных, 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Проведение ветеринарных мероприятий по энзоотическим болезням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Проведение мероприятий по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«Водное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«045 Проведение обследований гидротехнических сооружений»;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«Охрана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212 с бюджетной программой 243 с бюджетной подпрограммой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 Реабилитация и управление окружающей средой бассейна рек Нура и Ишим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внешних займов из республиканского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«Земельные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391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«391 Управление по контролю за использованием и охраной земель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контроля за использованием и охраной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725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«725 Управление по контролю за использованием и охраной земель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контроля за использованием и охраной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726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«726 Управление земельных отношений и инспекции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земельных отношений и контроля за использованием и охраны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729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«729 Управление земельной инспекции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контроля за использованием и охраной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727 с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«727 Управление экономики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731 с бюджетными программами 028, 035, 038 и 040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«731 Управление ветеринарного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Услуги по транспортировке ветеринарных препаратов до пункта временного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800 с бюджетной программой 010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 Отдел ветеринарии и ветеринарного контроля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Проведение противоэпизоотических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390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«390 Управление государственного архитектурно-строительного контроля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государственного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106, 107, 108, 109, 115, 118,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724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«724 Управление государственного архитектурно-строительного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государственного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728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«728 Управление государственного архитектурно-строительного контроля и лицензирования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архитектурно-строительного контроля и лицензирования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117, 118,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«085 Строительство и реконструкция сети постов транспортного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«Управление предпринимательства и промышленности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«Кредитование АО «Фонд развития малого предпринимательства» на реализацию государственной инвестиционной политики»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Кредитование АО «Фонд развития предпринимательства «Даму»;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 бюджетных программ 393 с бюджетными программами 005, 017, 018 и 019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«393 Управление предпринимательства и индустриально-инновационного развития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Поддержка частного предпринимательства в рамках программы «Дорожная карта бизнеса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Субсидирование процентной ставки по кредитам в рамках программы «Дорожная карта бизнеса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Частичное гарантирование кредитов малому и среднему бизнесу в рамках программы «Дорожная карта бизнеса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Сервисная поддержка ведения бизнеса в рамках программы «Дорожная карта бизнеса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«080 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372 «Управление администрирования специальной экономической зоны «Астана-новый город»: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«Развитие индустриальной инфраструктуры в рамках программы «Дорожная карта бизнеса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Развитие индустриально - инновационной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390, 391 и 392 с бюджетными программами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«390 Управление государственного архитектурно-строительного контроля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 Управление по контролю за использованием и охраной земель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 Управление государственных закупок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393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«393 Управление предпринимательства и индустриально-инновационного развития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004, 032, 065, 096, 100, 106, 107, 108, 109, 115, 118,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Реализация мероприятий в рамках государственной поддержки индустриально-инновационной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499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«499 Отдел регистрации актов гражданского состояния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724, 725 и 726 с бюджетными программами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«724 Управление государственного архитектурно-строительного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725 Управление по контролю за использованием и охраной земель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726 Управление земельных отношений и инспекции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727 с бюджетными программами 003, 008,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«727 Управление экономики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Расходы на новые инициативы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728, 729,730 и 731 с бюджетными программами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«728 Управление государственного архитектурно-строительного контроля и лицензирования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 Управление земельной инспекции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 Управление по обеспечению деятельности специального представителя Президента Республики Казахстан на комплексе «Байконур»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731 Управление ветеринарного контроля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800 с бюджетными программами 040 и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 Отдел ветеринарии и ветеринарного контроля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Реализация мер по содействию экономическому развитию регионов в рамках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257 «Управление финансов области», 299 «Управление экономики и финансов области», 452 «Отдел финансов района (города областного значения)», 459 «Отдел экономики и финансов района (города областного значения)» и 461 «Отдел экономики, финансов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«051 Трансферты органам местного самоуправления»;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03 «Текущие 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330 «Текущие трансферты другим уровням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336 и 337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 Возврат трансфертов общего характера в случаях, предусмотренных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 Трансферты органам местного самоуправления»;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330 «Текущие трансферты другим уровням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336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 Возврат трансфертов общего характера в случаях, предусмотренных бюджетным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«Возврат трансфертов общего характера в случаях, предусмотренных бюджетным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«337 Трансферты органам местного самоуправления.»;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«Трансферты органам местного самоуправления.»;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(зарегистрированный в Реестре государственной регистрации нормативных правовых актах за № 9760):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5 «Доходы от аренды имущества, находящегося в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1"/>
        <w:gridCol w:w="542"/>
        <w:gridCol w:w="662"/>
        <w:gridCol w:w="662"/>
        <w:gridCol w:w="782"/>
        <w:gridCol w:w="542"/>
        <w:gridCol w:w="542"/>
        <w:gridCol w:w="639"/>
        <w:gridCol w:w="878"/>
        <w:gridCol w:w="520"/>
      </w:tblGrid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1"/>
        <w:gridCol w:w="542"/>
        <w:gridCol w:w="662"/>
        <w:gridCol w:w="662"/>
        <w:gridCol w:w="782"/>
        <w:gridCol w:w="542"/>
        <w:gridCol w:w="542"/>
        <w:gridCol w:w="639"/>
        <w:gridCol w:w="878"/>
        <w:gridCol w:w="520"/>
      </w:tblGrid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№494 «Об утверждении Правил составления Единой бюджетной классификации Республики Казахстан» (зарегистрированный в Реестре государственной регистрации нормативных правовых актах за № 9892):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зависимости от содержания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