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52f6" w14:textId="9cb5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прохождения службы в оперативно-следственных подразделениях органов по финансовому мониторингу (служба экономических расследований)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января 2015 года № 56. Зарегистрирован в Министерстве юстиции Республики Казахстан 3 марта 2015 года № 10367. Утратил силу приказом Председателя Агентства Республики Казахстан по финансовому мониторингу от 6 января 2022 года № 3.</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финансовому мониторингу от 06.01.2022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1089"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установления квалификационных классов в оперативно-следственных подразделениях органов по финансовому мониторингу (служба экономических расследований) согласно приложению 1 к настоящему приказу;</w:t>
      </w:r>
    </w:p>
    <w:bookmarkEnd w:id="2"/>
    <w:bookmarkStart w:name="z1090"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сотрудников службы экономических расследований органов по финансовому мониторингу согласно приложению 2 к настоящему приказу;</w:t>
      </w:r>
    </w:p>
    <w:bookmarkEnd w:id="3"/>
    <w:bookmarkStart w:name="z1091"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применения поощрений к сотрудникам службы экономических расследований органов по финансовому мониторингу согласно приложению 3 к настоящему приказу;</w:t>
      </w:r>
    </w:p>
    <w:bookmarkEnd w:id="4"/>
    <w:bookmarkStart w:name="z1092"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Правила</w:t>
      </w:r>
      <w:r>
        <w:rPr>
          <w:rFonts w:ascii="Times New Roman"/>
          <w:b w:val="false"/>
          <w:i w:val="false"/>
          <w:color w:val="000000"/>
          <w:sz w:val="28"/>
        </w:rPr>
        <w:t xml:space="preserve"> организации профессиональной служебной и физической подготовки сотрудников службы экономических расследований органов по финансовому мониторингу согласно приложению 4 к настоящему приказу;</w:t>
      </w:r>
    </w:p>
    <w:bookmarkEnd w:id="5"/>
    <w:bookmarkStart w:name="z1093" w:id="6"/>
    <w:p>
      <w:pPr>
        <w:spacing w:after="0"/>
        <w:ind w:left="0"/>
        <w:jc w:val="both"/>
      </w:pPr>
      <w:r>
        <w:rPr>
          <w:rFonts w:ascii="Times New Roman"/>
          <w:b w:val="false"/>
          <w:i w:val="false"/>
          <w:color w:val="000000"/>
          <w:sz w:val="28"/>
        </w:rPr>
        <w:t xml:space="preserve">
      5) Правила прохождения службы сотрудниками, находящимися в распоряжении органов по финансовому мониторингу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094"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ведения личных дел, содержащих персональные данные сотрудников службы экономических расследований органов по финансовому мониторингу согласно приложению 6 к настоящему приказу;</w:t>
      </w:r>
    </w:p>
    <w:bookmarkEnd w:id="7"/>
    <w:bookmarkStart w:name="z1095"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Описание</w:t>
      </w:r>
      <w:r>
        <w:rPr>
          <w:rFonts w:ascii="Times New Roman"/>
          <w:b w:val="false"/>
          <w:i w:val="false"/>
          <w:color w:val="000000"/>
          <w:sz w:val="28"/>
        </w:rPr>
        <w:t xml:space="preserve"> служебных удостоверений, а также Правила их выдачи сотрудникам службы экономических расследований органов по финансовому мониторингу согласно приложению 7 к настоящему приказу.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Первого заместителя Премьер-Министра РК – Министра финансов РК от 12.11.2019 </w:t>
      </w:r>
      <w:r>
        <w:rPr>
          <w:rFonts w:ascii="Times New Roman"/>
          <w:b w:val="false"/>
          <w:i w:val="false"/>
          <w:color w:val="000000"/>
          <w:sz w:val="28"/>
        </w:rPr>
        <w:t>№ 1250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9"/>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печатных изданиях и информационно-правовой системе "Әділет";</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финансов Республики Казахстан. </w:t>
      </w:r>
    </w:p>
    <w:bookmarkStart w:name="z4" w:id="10"/>
    <w:p>
      <w:pPr>
        <w:spacing w:after="0"/>
        <w:ind w:left="0"/>
        <w:jc w:val="both"/>
      </w:pPr>
      <w:r>
        <w:rPr>
          <w:rFonts w:ascii="Times New Roman"/>
          <w:b w:val="false"/>
          <w:i w:val="false"/>
          <w:color w:val="000000"/>
          <w:sz w:val="28"/>
        </w:rPr>
        <w:t xml:space="preserve">
      3.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0"/>
    <w:bookmarkStart w:name="z5"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января 2015 года № 56 </w:t>
            </w:r>
          </w:p>
        </w:tc>
      </w:tr>
    </w:tbl>
    <w:bookmarkStart w:name="z7" w:id="12"/>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кадрового резерва сотрудников</w:t>
      </w:r>
      <w:r>
        <w:br/>
      </w:r>
      <w:r>
        <w:rPr>
          <w:rFonts w:ascii="Times New Roman"/>
          <w:b/>
          <w:i w:val="false"/>
          <w:color w:val="000000"/>
        </w:rPr>
        <w:t>оперативно-следственных подразделений (служба экономических</w:t>
      </w:r>
      <w:r>
        <w:br/>
      </w:r>
      <w:r>
        <w:rPr>
          <w:rFonts w:ascii="Times New Roman"/>
          <w:b/>
          <w:i w:val="false"/>
          <w:color w:val="000000"/>
        </w:rPr>
        <w:t>расследований) органов государственных доходов</w:t>
      </w:r>
    </w:p>
    <w:bookmarkEnd w:id="12"/>
    <w:p>
      <w:pPr>
        <w:spacing w:after="0"/>
        <w:ind w:left="0"/>
        <w:jc w:val="both"/>
      </w:pPr>
      <w:r>
        <w:rPr>
          <w:rFonts w:ascii="Times New Roman"/>
          <w:b w:val="false"/>
          <w:i w:val="false"/>
          <w:color w:val="ff0000"/>
          <w:sz w:val="28"/>
        </w:rPr>
        <w:t xml:space="preserve">
      Сноска. Приложение 1 исключено приказом Министра финансов РК от 08.02.2016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2015 года № 56</w:t>
            </w:r>
          </w:p>
        </w:tc>
      </w:tr>
    </w:tbl>
    <w:p>
      <w:pPr>
        <w:spacing w:after="0"/>
        <w:ind w:left="0"/>
        <w:jc w:val="both"/>
      </w:pPr>
      <w:r>
        <w:rPr>
          <w:rFonts w:ascii="Times New Roman"/>
          <w:b w:val="false"/>
          <w:i w:val="false"/>
          <w:color w:val="ff0000"/>
          <w:sz w:val="28"/>
        </w:rPr>
        <w:t xml:space="preserve">
      Сноска. Правый верхний угол приложения 2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 w:id="13"/>
    <w:p>
      <w:pPr>
        <w:spacing w:after="0"/>
        <w:ind w:left="0"/>
        <w:jc w:val="left"/>
      </w:pPr>
      <w:r>
        <w:rPr>
          <w:rFonts w:ascii="Times New Roman"/>
          <w:b/>
          <w:i w:val="false"/>
          <w:color w:val="000000"/>
        </w:rPr>
        <w:t xml:space="preserve"> Правила установления квалификационных классов в оперативно-следственных подразделениях органов по финансовому мониторингу (служба экономических расследований)</w:t>
      </w:r>
    </w:p>
    <w:bookmarkEnd w:id="13"/>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14"/>
    <w:p>
      <w:pPr>
        <w:spacing w:after="0"/>
        <w:ind w:left="0"/>
        <w:jc w:val="both"/>
      </w:pPr>
      <w:r>
        <w:rPr>
          <w:rFonts w:ascii="Times New Roman"/>
          <w:b w:val="false"/>
          <w:i w:val="false"/>
          <w:color w:val="000000"/>
          <w:sz w:val="28"/>
        </w:rPr>
        <w:t xml:space="preserve">
      1. Настоящие Правила установления квалификационных классов в оперативно-следственных подразделениях органов по финансовому мониторингу (служба экономических расследований) (далее – Правила) разработаны в реализацию положений, предусмотренных </w:t>
      </w:r>
      <w:r>
        <w:rPr>
          <w:rFonts w:ascii="Times New Roman"/>
          <w:b w:val="false"/>
          <w:i w:val="false"/>
          <w:color w:val="000000"/>
          <w:sz w:val="28"/>
        </w:rPr>
        <w:t>статьями 22-1</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января 2011 года "О правоохранительной службе" (далее - Закон), и определяют порядок установления и понижения квалификационных классов в оперативно-следственных подразделениях органов по финансовому мониторингу (служба экономических расследований).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xml:space="preserve">
      2. Перечень должностей, занятие которых дает право на установление квалификационных классов должностным лицам, выполняющим непосредственно основные задачи и функции, возложенные на правоохранительные органы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22 Закона, утверждается Президентом Республики Казахстан или Правительством Республики Казахстан в соответствии с их полномочиями. </w:t>
      </w:r>
    </w:p>
    <w:bookmarkEnd w:id="15"/>
    <w:bookmarkStart w:name="z32" w:id="16"/>
    <w:p>
      <w:pPr>
        <w:spacing w:after="0"/>
        <w:ind w:left="0"/>
        <w:jc w:val="both"/>
      </w:pPr>
      <w:r>
        <w:rPr>
          <w:rFonts w:ascii="Times New Roman"/>
          <w:b w:val="false"/>
          <w:i w:val="false"/>
          <w:color w:val="000000"/>
          <w:sz w:val="28"/>
        </w:rPr>
        <w:t>
      3. Лица, назначаемые на должности среднего и старшего начальствующего состава, до установления им квалификационного класса или зачисления в кадры органов по финансовому мониторингу, исполняют служебные обязанности по занимаемой должности.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Закона для сотрудников службы экономических расследований устанавливаются следующие квалификационные классы и сроки пребывания в них:</w:t>
      </w:r>
    </w:p>
    <w:bookmarkEnd w:id="17"/>
    <w:p>
      <w:pPr>
        <w:spacing w:after="0"/>
        <w:ind w:left="0"/>
        <w:jc w:val="both"/>
      </w:pPr>
      <w:r>
        <w:rPr>
          <w:rFonts w:ascii="Times New Roman"/>
          <w:b w:val="false"/>
          <w:i w:val="false"/>
          <w:color w:val="000000"/>
          <w:sz w:val="28"/>
        </w:rPr>
        <w:t>
      1) средний начальствующий состав:</w:t>
      </w:r>
    </w:p>
    <w:p>
      <w:pPr>
        <w:spacing w:after="0"/>
        <w:ind w:left="0"/>
        <w:jc w:val="both"/>
      </w:pPr>
      <w:r>
        <w:rPr>
          <w:rFonts w:ascii="Times New Roman"/>
          <w:b w:val="false"/>
          <w:i w:val="false"/>
          <w:color w:val="000000"/>
          <w:sz w:val="28"/>
        </w:rPr>
        <w:t>
      квалификационный класс 6 категории – один год;</w:t>
      </w:r>
    </w:p>
    <w:p>
      <w:pPr>
        <w:spacing w:after="0"/>
        <w:ind w:left="0"/>
        <w:jc w:val="both"/>
      </w:pPr>
      <w:r>
        <w:rPr>
          <w:rFonts w:ascii="Times New Roman"/>
          <w:b w:val="false"/>
          <w:i w:val="false"/>
          <w:color w:val="000000"/>
          <w:sz w:val="28"/>
        </w:rPr>
        <w:t>
      квалификационный класс 5 категории – три года;</w:t>
      </w:r>
    </w:p>
    <w:p>
      <w:pPr>
        <w:spacing w:after="0"/>
        <w:ind w:left="0"/>
        <w:jc w:val="both"/>
      </w:pPr>
      <w:r>
        <w:rPr>
          <w:rFonts w:ascii="Times New Roman"/>
          <w:b w:val="false"/>
          <w:i w:val="false"/>
          <w:color w:val="000000"/>
          <w:sz w:val="28"/>
        </w:rPr>
        <w:t>
      квалификационный класс 4 категории – четыре года;</w:t>
      </w:r>
    </w:p>
    <w:p>
      <w:pPr>
        <w:spacing w:after="0"/>
        <w:ind w:left="0"/>
        <w:jc w:val="both"/>
      </w:pPr>
      <w:r>
        <w:rPr>
          <w:rFonts w:ascii="Times New Roman"/>
          <w:b w:val="false"/>
          <w:i w:val="false"/>
          <w:color w:val="000000"/>
          <w:sz w:val="28"/>
        </w:rPr>
        <w:t>
      2) старший начальствующий состав:</w:t>
      </w:r>
    </w:p>
    <w:p>
      <w:pPr>
        <w:spacing w:after="0"/>
        <w:ind w:left="0"/>
        <w:jc w:val="both"/>
      </w:pPr>
      <w:r>
        <w:rPr>
          <w:rFonts w:ascii="Times New Roman"/>
          <w:b w:val="false"/>
          <w:i w:val="false"/>
          <w:color w:val="000000"/>
          <w:sz w:val="28"/>
        </w:rPr>
        <w:t>
      квалификационный класс 3 категории – пять лет;</w:t>
      </w:r>
    </w:p>
    <w:p>
      <w:pPr>
        <w:spacing w:after="0"/>
        <w:ind w:left="0"/>
        <w:jc w:val="both"/>
      </w:pPr>
      <w:r>
        <w:rPr>
          <w:rFonts w:ascii="Times New Roman"/>
          <w:b w:val="false"/>
          <w:i w:val="false"/>
          <w:color w:val="000000"/>
          <w:sz w:val="28"/>
        </w:rPr>
        <w:t>
      квалификационный класс 2 категории – семь лет;</w:t>
      </w:r>
    </w:p>
    <w:p>
      <w:pPr>
        <w:spacing w:after="0"/>
        <w:ind w:left="0"/>
        <w:jc w:val="both"/>
      </w:pPr>
      <w:r>
        <w:rPr>
          <w:rFonts w:ascii="Times New Roman"/>
          <w:b w:val="false"/>
          <w:i w:val="false"/>
          <w:color w:val="000000"/>
          <w:sz w:val="28"/>
        </w:rPr>
        <w:t>
      квалификационный класс 1 категории – срок пребывания не устанавливается.</w:t>
      </w:r>
    </w:p>
    <w:p>
      <w:pPr>
        <w:spacing w:after="0"/>
        <w:ind w:left="0"/>
        <w:jc w:val="both"/>
      </w:pPr>
      <w:r>
        <w:rPr>
          <w:rFonts w:ascii="Times New Roman"/>
          <w:b w:val="false"/>
          <w:i w:val="false"/>
          <w:color w:val="000000"/>
          <w:sz w:val="28"/>
        </w:rPr>
        <w:t>
      В зависимости от последовательности установления квалификационные классы подразделяются на первые и очередные.</w:t>
      </w:r>
    </w:p>
    <w:p>
      <w:pPr>
        <w:spacing w:after="0"/>
        <w:ind w:left="0"/>
        <w:jc w:val="both"/>
      </w:pPr>
      <w:r>
        <w:rPr>
          <w:rFonts w:ascii="Times New Roman"/>
          <w:b w:val="false"/>
          <w:i w:val="false"/>
          <w:color w:val="000000"/>
          <w:sz w:val="28"/>
        </w:rPr>
        <w:t>
      Первым квалификационным классом является квалификационный класс 6 категории.</w:t>
      </w:r>
    </w:p>
    <w:p>
      <w:pPr>
        <w:spacing w:after="0"/>
        <w:ind w:left="0"/>
        <w:jc w:val="both"/>
      </w:pPr>
      <w:r>
        <w:rPr>
          <w:rFonts w:ascii="Times New Roman"/>
          <w:b w:val="false"/>
          <w:i w:val="false"/>
          <w:color w:val="000000"/>
          <w:sz w:val="28"/>
        </w:rPr>
        <w:t>
      Очередные квалификационные классы устанавливаются в последовательном порядке по истечении срока пребывания в предыдущих квалификационных классах.</w:t>
      </w:r>
    </w:p>
    <w:bookmarkStart w:name="z34" w:id="18"/>
    <w:p>
      <w:pPr>
        <w:spacing w:after="0"/>
        <w:ind w:left="0"/>
        <w:jc w:val="both"/>
      </w:pPr>
      <w:r>
        <w:rPr>
          <w:rFonts w:ascii="Times New Roman"/>
          <w:b w:val="false"/>
          <w:i w:val="false"/>
          <w:color w:val="000000"/>
          <w:sz w:val="28"/>
        </w:rPr>
        <w:t>
      5. Сотрудникам при переводе из одного правоохранительного органа в другой, а также ранее проходившим службу в правоохранительных и специальных государственных органах, военнослужащим, имеющим классный чин или квалификационный класс, специальное или воинское звание, приравнивание квалификационных классов осуществляется в следующем порядке:</w:t>
      </w:r>
    </w:p>
    <w:bookmarkEnd w:id="18"/>
    <w:p>
      <w:pPr>
        <w:spacing w:after="0"/>
        <w:ind w:left="0"/>
        <w:jc w:val="both"/>
      </w:pPr>
      <w:r>
        <w:rPr>
          <w:rFonts w:ascii="Times New Roman"/>
          <w:b w:val="false"/>
          <w:i w:val="false"/>
          <w:color w:val="000000"/>
          <w:sz w:val="28"/>
        </w:rPr>
        <w:t>
      1) средний начальствующий состав:</w:t>
      </w:r>
    </w:p>
    <w:p>
      <w:pPr>
        <w:spacing w:after="0"/>
        <w:ind w:left="0"/>
        <w:jc w:val="both"/>
      </w:pPr>
      <w:r>
        <w:rPr>
          <w:rFonts w:ascii="Times New Roman"/>
          <w:b w:val="false"/>
          <w:i w:val="false"/>
          <w:color w:val="000000"/>
          <w:sz w:val="28"/>
        </w:rPr>
        <w:t>
      квалификационный класс 6 категории – лейтенант, юрист 3 класса;</w:t>
      </w:r>
    </w:p>
    <w:p>
      <w:pPr>
        <w:spacing w:after="0"/>
        <w:ind w:left="0"/>
        <w:jc w:val="both"/>
      </w:pPr>
      <w:r>
        <w:rPr>
          <w:rFonts w:ascii="Times New Roman"/>
          <w:b w:val="false"/>
          <w:i w:val="false"/>
          <w:color w:val="000000"/>
          <w:sz w:val="28"/>
        </w:rPr>
        <w:t>
      квалификационный класс 5 категории – старший лейтенант, юрист 2 класса;</w:t>
      </w:r>
    </w:p>
    <w:p>
      <w:pPr>
        <w:spacing w:after="0"/>
        <w:ind w:left="0"/>
        <w:jc w:val="both"/>
      </w:pPr>
      <w:r>
        <w:rPr>
          <w:rFonts w:ascii="Times New Roman"/>
          <w:b w:val="false"/>
          <w:i w:val="false"/>
          <w:color w:val="000000"/>
          <w:sz w:val="28"/>
        </w:rPr>
        <w:t>
      квалификационный класс 4 категории – капитан, юрист 1 класса;</w:t>
      </w:r>
    </w:p>
    <w:p>
      <w:pPr>
        <w:spacing w:after="0"/>
        <w:ind w:left="0"/>
        <w:jc w:val="both"/>
      </w:pPr>
      <w:r>
        <w:rPr>
          <w:rFonts w:ascii="Times New Roman"/>
          <w:b w:val="false"/>
          <w:i w:val="false"/>
          <w:color w:val="000000"/>
          <w:sz w:val="28"/>
        </w:rPr>
        <w:t>
      2) старший начальствующий состав:</w:t>
      </w:r>
    </w:p>
    <w:p>
      <w:pPr>
        <w:spacing w:after="0"/>
        <w:ind w:left="0"/>
        <w:jc w:val="both"/>
      </w:pPr>
      <w:r>
        <w:rPr>
          <w:rFonts w:ascii="Times New Roman"/>
          <w:b w:val="false"/>
          <w:i w:val="false"/>
          <w:color w:val="000000"/>
          <w:sz w:val="28"/>
        </w:rPr>
        <w:t>
      квалификационный класс 3 категории – майор, младший советник;</w:t>
      </w:r>
    </w:p>
    <w:p>
      <w:pPr>
        <w:spacing w:after="0"/>
        <w:ind w:left="0"/>
        <w:jc w:val="both"/>
      </w:pPr>
      <w:r>
        <w:rPr>
          <w:rFonts w:ascii="Times New Roman"/>
          <w:b w:val="false"/>
          <w:i w:val="false"/>
          <w:color w:val="000000"/>
          <w:sz w:val="28"/>
        </w:rPr>
        <w:t>
      квалификационный класс 2 категории – подполковник, советник;</w:t>
      </w:r>
    </w:p>
    <w:p>
      <w:pPr>
        <w:spacing w:after="0"/>
        <w:ind w:left="0"/>
        <w:jc w:val="both"/>
      </w:pPr>
      <w:r>
        <w:rPr>
          <w:rFonts w:ascii="Times New Roman"/>
          <w:b w:val="false"/>
          <w:i w:val="false"/>
          <w:color w:val="000000"/>
          <w:sz w:val="28"/>
        </w:rPr>
        <w:t>
      квалификационный класс 1 категории – полковник, старший советник.</w:t>
      </w:r>
    </w:p>
    <w:bookmarkStart w:name="z35" w:id="19"/>
    <w:p>
      <w:pPr>
        <w:spacing w:after="0"/>
        <w:ind w:left="0"/>
        <w:jc w:val="both"/>
      </w:pPr>
      <w:r>
        <w:rPr>
          <w:rFonts w:ascii="Times New Roman"/>
          <w:b w:val="false"/>
          <w:i w:val="false"/>
          <w:color w:val="000000"/>
          <w:sz w:val="28"/>
        </w:rPr>
        <w:t xml:space="preserve">
      6. "Срок выслуги в специальном звании или классном чине исчисляется со дня присвоения сотруднику соответствующего специального или воинского звания, классного чина, при этом в срок выслуги входят фактическое время службы на должностях, а также прохождение службы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Закона, и период нахождения сотрудника в отпуске без сохранения заработной платы по уходу за ребенком до достижения им возраста трех лет.</w:t>
      </w:r>
    </w:p>
    <w:bookmarkEnd w:id="19"/>
    <w:p>
      <w:pPr>
        <w:spacing w:after="0"/>
        <w:ind w:left="0"/>
        <w:jc w:val="both"/>
      </w:pPr>
      <w:r>
        <w:rPr>
          <w:rFonts w:ascii="Times New Roman"/>
          <w:b w:val="false"/>
          <w:i w:val="false"/>
          <w:color w:val="000000"/>
          <w:sz w:val="28"/>
        </w:rPr>
        <w:t>
      В случае необоснованной задержки представления сотрудника к установлению очередного квалификационного класса соответствующий квалификационный класс устанавливается со следующего дня по истечении срока пребывания в предыдущем квалификационном классе.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xml:space="preserve">
      7. Очередные квалификационные классы сотрудникам не устанавливаются соответственно до назначения на должность при нахождении в распоряжении, при наличии неснятого дисциплинарного взыскания, до решения вопроса о соответствии занимаемой должности при повторной аттестации, до прекращения доследственной проверки, до прекращения уголовного дела по реабилитирующим основаниям, до вступления в законную силу оправдательного приговора, до окончания служебного расследования. </w:t>
      </w:r>
    </w:p>
    <w:bookmarkEnd w:id="20"/>
    <w:p>
      <w:pPr>
        <w:spacing w:after="0"/>
        <w:ind w:left="0"/>
        <w:jc w:val="both"/>
      </w:pPr>
      <w:r>
        <w:rPr>
          <w:rFonts w:ascii="Times New Roman"/>
          <w:b w:val="false"/>
          <w:i w:val="false"/>
          <w:color w:val="000000"/>
          <w:sz w:val="28"/>
        </w:rPr>
        <w:t xml:space="preserve">
      В случае вынесения решения о неправомерности наложения дисциплинарного взыскания или решения вопроса о соответствии занимаемой должности при повторной аттестации, прекращения уголовного дела по реабилитирующим основаниям, вступления в законную силу оправдательного приговора очередной квалификационный класс сотрудникам устанавливается со дня наступления срока их установления при соответствии очередных квалификационных классов квалификационному классу по занимаемой штатной должности. </w:t>
      </w:r>
    </w:p>
    <w:bookmarkStart w:name="z37" w:id="21"/>
    <w:p>
      <w:pPr>
        <w:spacing w:after="0"/>
        <w:ind w:left="0"/>
        <w:jc w:val="both"/>
      </w:pPr>
      <w:r>
        <w:rPr>
          <w:rFonts w:ascii="Times New Roman"/>
          <w:b w:val="false"/>
          <w:i w:val="false"/>
          <w:color w:val="000000"/>
          <w:sz w:val="28"/>
        </w:rPr>
        <w:t xml:space="preserve">
      8. Срок выслуги в квалификационном классе прерывается со дня издания приказа о привлечении к дисциплинарной ответственности в виде понижения квалификационного класса и возобновляется со дня издания приказа о восстановлении квалификационного класса. </w:t>
      </w:r>
    </w:p>
    <w:bookmarkEnd w:id="21"/>
    <w:p>
      <w:pPr>
        <w:spacing w:after="0"/>
        <w:ind w:left="0"/>
        <w:jc w:val="both"/>
      </w:pPr>
      <w:r>
        <w:rPr>
          <w:rFonts w:ascii="Times New Roman"/>
          <w:b w:val="false"/>
          <w:i w:val="false"/>
          <w:color w:val="000000"/>
          <w:sz w:val="28"/>
        </w:rPr>
        <w:t>
      Сотрудники, пониженные в квалификационном классе, восстанавливаются в прежнем квалификационном классе независимо от занимаемой штатной должности в соответствии с приказом председателя Комитета по финансовому мониторингу Министерства финансов Республики Казахстан (далее – Комитет), но не ранее чем через шесть месяцев со дня понижения в квалификационном классе.</w:t>
      </w:r>
    </w:p>
    <w:p>
      <w:pPr>
        <w:spacing w:after="0"/>
        <w:ind w:left="0"/>
        <w:jc w:val="both"/>
      </w:pPr>
      <w:r>
        <w:rPr>
          <w:rFonts w:ascii="Times New Roman"/>
          <w:b w:val="false"/>
          <w:i w:val="false"/>
          <w:color w:val="000000"/>
          <w:sz w:val="28"/>
        </w:rPr>
        <w:t xml:space="preserve">
      До восстановления сотрудника в прежнем квалификационном классе и установления ему очередного квалификационного класса повторное понижение в квалификационном классе не производится.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2"/>
    <w:p>
      <w:pPr>
        <w:spacing w:after="0"/>
        <w:ind w:left="0"/>
        <w:jc w:val="both"/>
      </w:pPr>
      <w:r>
        <w:rPr>
          <w:rFonts w:ascii="Times New Roman"/>
          <w:b w:val="false"/>
          <w:i w:val="false"/>
          <w:color w:val="000000"/>
          <w:sz w:val="28"/>
        </w:rPr>
        <w:t xml:space="preserve">
      9. Для установления и понижения квалификационного класса руководители структурных подразделений службы экономических расследований, первые руководители департаментов экономических расследований по областям, городам республиканского значения и столицы (далее – уполномоченные руководители) направляют в адрес председателя Комитета представление,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22"/>
    <w:p>
      <w:pPr>
        <w:spacing w:after="0"/>
        <w:ind w:left="0"/>
        <w:jc w:val="both"/>
      </w:pPr>
      <w:r>
        <w:rPr>
          <w:rFonts w:ascii="Times New Roman"/>
          <w:b w:val="false"/>
          <w:i w:val="false"/>
          <w:color w:val="000000"/>
          <w:sz w:val="28"/>
        </w:rPr>
        <w:t>
      Представление подлежит рассмотрению подразделением человеческих ресурсов (далее – кадровая служба) Комитета в срок не более двадцати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05.11.2018 </w:t>
      </w:r>
      <w:r>
        <w:rPr>
          <w:rFonts w:ascii="Times New Roman"/>
          <w:b w:val="false"/>
          <w:i w:val="false"/>
          <w:color w:val="000000"/>
          <w:sz w:val="28"/>
        </w:rPr>
        <w:t>№ 966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10. Приказы об установлении и понижении квалификационных классов оформляются приказами, проект которого подготавливается кадровой службой Комитета. Об установлении и понижении квалификационного класса доводится до сведения сотрудников руководством или кадровой службой органов по финансовому мониторингу.</w:t>
      </w:r>
    </w:p>
    <w:bookmarkEnd w:id="23"/>
    <w:p>
      <w:pPr>
        <w:spacing w:after="0"/>
        <w:ind w:left="0"/>
        <w:jc w:val="both"/>
      </w:pPr>
      <w:r>
        <w:rPr>
          <w:rFonts w:ascii="Times New Roman"/>
          <w:b w:val="false"/>
          <w:i w:val="false"/>
          <w:color w:val="000000"/>
          <w:sz w:val="28"/>
        </w:rPr>
        <w:t>
      Приказ подписывается председателем Комитета либо лицом, исполняющим или временно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4"/>
    <w:p>
      <w:pPr>
        <w:spacing w:after="0"/>
        <w:ind w:left="0"/>
        <w:jc w:val="both"/>
      </w:pPr>
      <w:r>
        <w:rPr>
          <w:rFonts w:ascii="Times New Roman"/>
          <w:b w:val="false"/>
          <w:i w:val="false"/>
          <w:color w:val="000000"/>
          <w:sz w:val="28"/>
        </w:rPr>
        <w:t>
      11. Учет квалификационных классов ведется кадровой службой органов по финансовому мониторингу.</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12. Все сведения об установлении и понижении квалификационных классов заносятся кадровыми службами органов по финансовому мониторингу в личное дело сотрудника после издания соответствующего приказа в срок не позднее трех рабочих дней.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6"/>
    <w:p>
      <w:pPr>
        <w:spacing w:after="0"/>
        <w:ind w:left="0"/>
        <w:jc w:val="both"/>
      </w:pPr>
      <w:r>
        <w:rPr>
          <w:rFonts w:ascii="Times New Roman"/>
          <w:b w:val="false"/>
          <w:i w:val="false"/>
          <w:color w:val="000000"/>
          <w:sz w:val="28"/>
        </w:rPr>
        <w:t>
      13. Ответственность за своевременное представлением к установлению и понижению квалификационных классов возлагается на председателя Комитета и уполномоченные руководители и кадровые службы Комитета и органов по финансовому мониторингу.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установления и</w:t>
            </w:r>
            <w:r>
              <w:br/>
            </w:r>
            <w:r>
              <w:rPr>
                <w:rFonts w:ascii="Times New Roman"/>
                <w:b w:val="false"/>
                <w:i w:val="false"/>
                <w:color w:val="000000"/>
                <w:sz w:val="20"/>
              </w:rPr>
              <w:t>понижения квалификационных</w:t>
            </w:r>
            <w:r>
              <w:br/>
            </w:r>
            <w:r>
              <w:rPr>
                <w:rFonts w:ascii="Times New Roman"/>
                <w:b w:val="false"/>
                <w:i w:val="false"/>
                <w:color w:val="000000"/>
                <w:sz w:val="20"/>
              </w:rPr>
              <w:t>классов в оперативно-</w:t>
            </w:r>
            <w:r>
              <w:br/>
            </w:r>
            <w:r>
              <w:rPr>
                <w:rFonts w:ascii="Times New Roman"/>
                <w:b w:val="false"/>
                <w:i w:val="false"/>
                <w:color w:val="000000"/>
                <w:sz w:val="20"/>
              </w:rPr>
              <w:t>следственных подразделениях</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bl>
    <w:p>
      <w:pPr>
        <w:spacing w:after="0"/>
        <w:ind w:left="0"/>
        <w:jc w:val="both"/>
      </w:pPr>
      <w:r>
        <w:rPr>
          <w:rFonts w:ascii="Times New Roman"/>
          <w:b w:val="false"/>
          <w:i w:val="false"/>
          <w:color w:val="ff0000"/>
          <w:sz w:val="28"/>
        </w:rPr>
        <w:t xml:space="preserve">
      Сноска. Правый верхний угол приложения 1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Предельный квалификационный класс по должности (наименование НПА)</w:t>
      </w:r>
    </w:p>
    <w:bookmarkStart w:name="z44" w:id="27"/>
    <w:p>
      <w:pPr>
        <w:spacing w:after="0"/>
        <w:ind w:left="0"/>
        <w:jc w:val="left"/>
      </w:pPr>
      <w:r>
        <w:rPr>
          <w:rFonts w:ascii="Times New Roman"/>
          <w:b/>
          <w:i w:val="false"/>
          <w:color w:val="000000"/>
        </w:rPr>
        <w:t xml:space="preserve"> ПРЕДСТАВЛЕНИЕ</w:t>
      </w:r>
    </w:p>
    <w:bookmarkEnd w:id="27"/>
    <w:p>
      <w:pPr>
        <w:spacing w:after="0"/>
        <w:ind w:left="0"/>
        <w:jc w:val="both"/>
      </w:pPr>
      <w:r>
        <w:rPr>
          <w:rFonts w:ascii="Times New Roman"/>
          <w:b w:val="false"/>
          <w:i w:val="false"/>
          <w:color w:val="000000"/>
          <w:sz w:val="28"/>
        </w:rPr>
        <w:t>
      К установлению квалификационного класса _______________________</w:t>
      </w:r>
    </w:p>
    <w:p>
      <w:pPr>
        <w:spacing w:after="0"/>
        <w:ind w:left="0"/>
        <w:jc w:val="both"/>
      </w:pPr>
      <w:r>
        <w:rPr>
          <w:rFonts w:ascii="Times New Roman"/>
          <w:b w:val="false"/>
          <w:i w:val="false"/>
          <w:color w:val="000000"/>
          <w:sz w:val="28"/>
        </w:rPr>
        <w:t>
      (какого)</w:t>
      </w:r>
    </w:p>
    <w:p>
      <w:pPr>
        <w:spacing w:after="0"/>
        <w:ind w:left="0"/>
        <w:jc w:val="both"/>
      </w:pPr>
      <w:r>
        <w:rPr>
          <w:rFonts w:ascii="Times New Roman"/>
          <w:b w:val="false"/>
          <w:i w:val="false"/>
          <w:color w:val="000000"/>
          <w:sz w:val="28"/>
        </w:rPr>
        <w:t>
      Кому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 учреждение, учебное заведение)</w:t>
      </w:r>
    </w:p>
    <w:p>
      <w:pPr>
        <w:spacing w:after="0"/>
        <w:ind w:left="0"/>
        <w:jc w:val="both"/>
      </w:pPr>
      <w:r>
        <w:rPr>
          <w:rFonts w:ascii="Times New Roman"/>
          <w:b w:val="false"/>
          <w:i w:val="false"/>
          <w:color w:val="000000"/>
          <w:sz w:val="28"/>
        </w:rPr>
        <w:t>
      День, месяц, год и место рождения _____________________________</w:t>
      </w:r>
    </w:p>
    <w:p>
      <w:pPr>
        <w:spacing w:after="0"/>
        <w:ind w:left="0"/>
        <w:jc w:val="both"/>
      </w:pPr>
      <w:r>
        <w:rPr>
          <w:rFonts w:ascii="Times New Roman"/>
          <w:b w:val="false"/>
          <w:i w:val="false"/>
          <w:color w:val="000000"/>
          <w:sz w:val="28"/>
        </w:rPr>
        <w:t>
      Пол ___________________________________________________________</w:t>
      </w:r>
    </w:p>
    <w:p>
      <w:pPr>
        <w:spacing w:after="0"/>
        <w:ind w:left="0"/>
        <w:jc w:val="both"/>
      </w:pPr>
      <w:r>
        <w:rPr>
          <w:rFonts w:ascii="Times New Roman"/>
          <w:b w:val="false"/>
          <w:i w:val="false"/>
          <w:color w:val="000000"/>
          <w:sz w:val="28"/>
        </w:rPr>
        <w:t>
      Национальность ________________________________________________</w:t>
      </w:r>
    </w:p>
    <w:p>
      <w:pPr>
        <w:spacing w:after="0"/>
        <w:ind w:left="0"/>
        <w:jc w:val="both"/>
      </w:pPr>
      <w:r>
        <w:rPr>
          <w:rFonts w:ascii="Times New Roman"/>
          <w:b w:val="false"/>
          <w:i w:val="false"/>
          <w:color w:val="000000"/>
          <w:sz w:val="28"/>
        </w:rPr>
        <w:t>
      Образование, специальность, квалификация ______________________</w:t>
      </w:r>
    </w:p>
    <w:p>
      <w:pPr>
        <w:spacing w:after="0"/>
        <w:ind w:left="0"/>
        <w:jc w:val="both"/>
      </w:pPr>
      <w:r>
        <w:rPr>
          <w:rFonts w:ascii="Times New Roman"/>
          <w:b w:val="false"/>
          <w:i w:val="false"/>
          <w:color w:val="000000"/>
          <w:sz w:val="28"/>
        </w:rPr>
        <w:t>
      Ученая степень, ученое звание _________________________________</w:t>
      </w:r>
    </w:p>
    <w:p>
      <w:pPr>
        <w:spacing w:after="0"/>
        <w:ind w:left="0"/>
        <w:jc w:val="both"/>
      </w:pPr>
      <w:r>
        <w:rPr>
          <w:rFonts w:ascii="Times New Roman"/>
          <w:b w:val="false"/>
          <w:i w:val="false"/>
          <w:color w:val="000000"/>
          <w:sz w:val="28"/>
        </w:rPr>
        <w:t>
      Дата и номер обязательной специальной проверки "_" ___ 201_ г.,</w:t>
      </w:r>
    </w:p>
    <w:p>
      <w:pPr>
        <w:spacing w:after="0"/>
        <w:ind w:left="0"/>
        <w:jc w:val="both"/>
      </w:pPr>
      <w:r>
        <w:rPr>
          <w:rFonts w:ascii="Times New Roman"/>
          <w:b w:val="false"/>
          <w:i w:val="false"/>
          <w:color w:val="000000"/>
          <w:sz w:val="28"/>
        </w:rPr>
        <w:t>
      По заключению ОВВК (ЦВВК) _____________________________________</w:t>
      </w:r>
    </w:p>
    <w:p>
      <w:pPr>
        <w:spacing w:after="0"/>
        <w:ind w:left="0"/>
        <w:jc w:val="both"/>
      </w:pPr>
      <w:r>
        <w:rPr>
          <w:rFonts w:ascii="Times New Roman"/>
          <w:b w:val="false"/>
          <w:i w:val="false"/>
          <w:color w:val="000000"/>
          <w:sz w:val="28"/>
        </w:rPr>
        <w:t>
      (дата и номер)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Прохождение службы Вооруженных Силах, специальных органах,</w:t>
      </w:r>
    </w:p>
    <w:p>
      <w:pPr>
        <w:spacing w:after="0"/>
        <w:ind w:left="0"/>
        <w:jc w:val="both"/>
      </w:pPr>
      <w:r>
        <w:rPr>
          <w:rFonts w:ascii="Times New Roman"/>
          <w:b w:val="false"/>
          <w:i w:val="false"/>
          <w:color w:val="000000"/>
          <w:sz w:val="28"/>
        </w:rPr>
        <w:t xml:space="preserve">
      прокуратуры, юстиции, правоохранительных органах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каое время (число,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наименование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Краткая характеристика с указанием профессиональных, деловых и</w:t>
      </w:r>
    </w:p>
    <w:p>
      <w:pPr>
        <w:spacing w:after="0"/>
        <w:ind w:left="0"/>
        <w:jc w:val="both"/>
      </w:pPr>
      <w:r>
        <w:rPr>
          <w:rFonts w:ascii="Times New Roman"/>
          <w:b w:val="false"/>
          <w:i w:val="false"/>
          <w:color w:val="000000"/>
          <w:sz w:val="28"/>
        </w:rPr>
        <w:t>
      личностных качеств, а также служебной деятельности сотрудника: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Имеющийся квалификационный класс, дата и номер приказа об его</w:t>
      </w:r>
    </w:p>
    <w:p>
      <w:pPr>
        <w:spacing w:after="0"/>
        <w:ind w:left="0"/>
        <w:jc w:val="both"/>
      </w:pPr>
      <w:r>
        <w:rPr>
          <w:rFonts w:ascii="Times New Roman"/>
          <w:b w:val="false"/>
          <w:i w:val="false"/>
          <w:color w:val="000000"/>
          <w:sz w:val="28"/>
        </w:rPr>
        <w:t>
      установлении, дата исчисления (спец.зв., воинское зв.)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Оснований, исключающих возможность установления</w:t>
      </w:r>
    </w:p>
    <w:p>
      <w:pPr>
        <w:spacing w:after="0"/>
        <w:ind w:left="0"/>
        <w:jc w:val="both"/>
      </w:pPr>
      <w:r>
        <w:rPr>
          <w:rFonts w:ascii="Times New Roman"/>
          <w:b w:val="false"/>
          <w:i w:val="false"/>
          <w:color w:val="000000"/>
          <w:sz w:val="28"/>
        </w:rPr>
        <w:t>
      квалификационного класса не имеется (квалификационные классы не</w:t>
      </w:r>
    </w:p>
    <w:p>
      <w:pPr>
        <w:spacing w:after="0"/>
        <w:ind w:left="0"/>
        <w:jc w:val="both"/>
      </w:pPr>
      <w:r>
        <w:rPr>
          <w:rFonts w:ascii="Times New Roman"/>
          <w:b w:val="false"/>
          <w:i w:val="false"/>
          <w:color w:val="000000"/>
          <w:sz w:val="28"/>
        </w:rPr>
        <w:t>
      устанавливаются соответственно до назначения на должность при</w:t>
      </w:r>
    </w:p>
    <w:p>
      <w:pPr>
        <w:spacing w:after="0"/>
        <w:ind w:left="0"/>
        <w:jc w:val="both"/>
      </w:pPr>
      <w:r>
        <w:rPr>
          <w:rFonts w:ascii="Times New Roman"/>
          <w:b w:val="false"/>
          <w:i w:val="false"/>
          <w:color w:val="000000"/>
          <w:sz w:val="28"/>
        </w:rPr>
        <w:t>
      нахождении в распоряжении, при наличии неснятого дисциплинарного</w:t>
      </w:r>
    </w:p>
    <w:p>
      <w:pPr>
        <w:spacing w:after="0"/>
        <w:ind w:left="0"/>
        <w:jc w:val="both"/>
      </w:pPr>
      <w:r>
        <w:rPr>
          <w:rFonts w:ascii="Times New Roman"/>
          <w:b w:val="false"/>
          <w:i w:val="false"/>
          <w:color w:val="000000"/>
          <w:sz w:val="28"/>
        </w:rPr>
        <w:t>
      взыскания, до решения вопроса о соответствии занимаемой должности при</w:t>
      </w:r>
    </w:p>
    <w:p>
      <w:pPr>
        <w:spacing w:after="0"/>
        <w:ind w:left="0"/>
        <w:jc w:val="both"/>
      </w:pPr>
      <w:r>
        <w:rPr>
          <w:rFonts w:ascii="Times New Roman"/>
          <w:b w:val="false"/>
          <w:i w:val="false"/>
          <w:color w:val="000000"/>
          <w:sz w:val="28"/>
        </w:rPr>
        <w:t>
      повторной аттестации, прекращения доследственной проверки, уголовного</w:t>
      </w:r>
    </w:p>
    <w:p>
      <w:pPr>
        <w:spacing w:after="0"/>
        <w:ind w:left="0"/>
        <w:jc w:val="both"/>
      </w:pPr>
      <w:r>
        <w:rPr>
          <w:rFonts w:ascii="Times New Roman"/>
          <w:b w:val="false"/>
          <w:i w:val="false"/>
          <w:color w:val="000000"/>
          <w:sz w:val="28"/>
        </w:rPr>
        <w:t>
      дела по реабилитирующим основаниям, вступления в законную силу</w:t>
      </w:r>
    </w:p>
    <w:p>
      <w:pPr>
        <w:spacing w:after="0"/>
        <w:ind w:left="0"/>
        <w:jc w:val="both"/>
      </w:pPr>
      <w:r>
        <w:rPr>
          <w:rFonts w:ascii="Times New Roman"/>
          <w:b w:val="false"/>
          <w:i w:val="false"/>
          <w:color w:val="000000"/>
          <w:sz w:val="28"/>
        </w:rPr>
        <w:t>
      оправдательного приговора, окончания служебного расследования).</w:t>
      </w:r>
    </w:p>
    <w:p>
      <w:pPr>
        <w:spacing w:after="0"/>
        <w:ind w:left="0"/>
        <w:jc w:val="both"/>
      </w:pPr>
      <w:r>
        <w:rPr>
          <w:rFonts w:ascii="Times New Roman"/>
          <w:b w:val="false"/>
          <w:i w:val="false"/>
          <w:color w:val="000000"/>
          <w:sz w:val="28"/>
        </w:rPr>
        <w:t>
      Представляется к установлению (первого, очередного, досрочно,</w:t>
      </w:r>
    </w:p>
    <w:p>
      <w:pPr>
        <w:spacing w:after="0"/>
        <w:ind w:left="0"/>
        <w:jc w:val="both"/>
      </w:pPr>
      <w:r>
        <w:rPr>
          <w:rFonts w:ascii="Times New Roman"/>
          <w:b w:val="false"/>
          <w:i w:val="false"/>
          <w:color w:val="000000"/>
          <w:sz w:val="28"/>
        </w:rPr>
        <w:t>
      внеочередного, на одну ступень выше квалификационного класса,</w:t>
      </w:r>
    </w:p>
    <w:p>
      <w:pPr>
        <w:spacing w:after="0"/>
        <w:ind w:left="0"/>
        <w:jc w:val="both"/>
      </w:pPr>
      <w:r>
        <w:rPr>
          <w:rFonts w:ascii="Times New Roman"/>
          <w:b w:val="false"/>
          <w:i w:val="false"/>
          <w:color w:val="000000"/>
          <w:sz w:val="28"/>
        </w:rPr>
        <w:t>
      предусмотренного занимаемой штатной должностью) _____________________</w:t>
      </w:r>
    </w:p>
    <w:p>
      <w:pPr>
        <w:spacing w:after="0"/>
        <w:ind w:left="0"/>
        <w:jc w:val="both"/>
      </w:pPr>
      <w:r>
        <w:rPr>
          <w:rFonts w:ascii="Times New Roman"/>
          <w:b w:val="false"/>
          <w:i w:val="false"/>
          <w:color w:val="000000"/>
          <w:sz w:val="28"/>
        </w:rPr>
        <w:t xml:space="preserve">
      квалификационного класса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                           ___________</w:t>
      </w:r>
    </w:p>
    <w:p>
      <w:pPr>
        <w:spacing w:after="0"/>
        <w:ind w:left="0"/>
        <w:jc w:val="both"/>
      </w:pPr>
      <w:r>
        <w:rPr>
          <w:rFonts w:ascii="Times New Roman"/>
          <w:b w:val="false"/>
          <w:i w:val="false"/>
          <w:color w:val="000000"/>
          <w:sz w:val="28"/>
        </w:rPr>
        <w:t>
      (должность, подпись, (фамилия, имя, отчество (при его наличии) руководителя)</w:t>
      </w:r>
    </w:p>
    <w:p>
      <w:pPr>
        <w:spacing w:after="0"/>
        <w:ind w:left="0"/>
        <w:jc w:val="both"/>
      </w:pPr>
      <w:r>
        <w:rPr>
          <w:rFonts w:ascii="Times New Roman"/>
          <w:b w:val="false"/>
          <w:i w:val="false"/>
          <w:color w:val="000000"/>
          <w:sz w:val="28"/>
        </w:rPr>
        <w:t>
      "___" ___________ 201__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установления и</w:t>
            </w:r>
            <w:r>
              <w:br/>
            </w:r>
            <w:r>
              <w:rPr>
                <w:rFonts w:ascii="Times New Roman"/>
                <w:b w:val="false"/>
                <w:i w:val="false"/>
                <w:color w:val="000000"/>
                <w:sz w:val="20"/>
              </w:rPr>
              <w:t>понижения квалификационных</w:t>
            </w:r>
            <w:r>
              <w:br/>
            </w:r>
            <w:r>
              <w:rPr>
                <w:rFonts w:ascii="Times New Roman"/>
                <w:b w:val="false"/>
                <w:i w:val="false"/>
                <w:color w:val="000000"/>
                <w:sz w:val="20"/>
              </w:rPr>
              <w:t>классов в оперативно-</w:t>
            </w:r>
            <w:r>
              <w:br/>
            </w:r>
            <w:r>
              <w:rPr>
                <w:rFonts w:ascii="Times New Roman"/>
                <w:b w:val="false"/>
                <w:i w:val="false"/>
                <w:color w:val="000000"/>
                <w:sz w:val="20"/>
              </w:rPr>
              <w:t>следственных подразделениях</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 (служба</w:t>
            </w:r>
            <w:r>
              <w:br/>
            </w:r>
            <w:r>
              <w:rPr>
                <w:rFonts w:ascii="Times New Roman"/>
                <w:b w:val="false"/>
                <w:i w:val="false"/>
                <w:color w:val="000000"/>
                <w:sz w:val="20"/>
              </w:rPr>
              <w:t>экономических расследований)</w:t>
            </w:r>
          </w:p>
        </w:tc>
      </w:tr>
    </w:tbl>
    <w:p>
      <w:pPr>
        <w:spacing w:after="0"/>
        <w:ind w:left="0"/>
        <w:jc w:val="both"/>
      </w:pPr>
      <w:r>
        <w:rPr>
          <w:rFonts w:ascii="Times New Roman"/>
          <w:b w:val="false"/>
          <w:i w:val="false"/>
          <w:color w:val="ff0000"/>
          <w:sz w:val="28"/>
        </w:rPr>
        <w:t xml:space="preserve">
      Сноска. Правый верхний угол приложения 2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46" w:id="28"/>
    <w:p>
      <w:pPr>
        <w:spacing w:after="0"/>
        <w:ind w:left="0"/>
        <w:jc w:val="left"/>
      </w:pPr>
      <w:r>
        <w:rPr>
          <w:rFonts w:ascii="Times New Roman"/>
          <w:b/>
          <w:i w:val="false"/>
          <w:color w:val="000000"/>
        </w:rPr>
        <w:t xml:space="preserve">  ПРЕДСТАВЛЕНИЕ</w:t>
      </w:r>
      <w:r>
        <w:br/>
      </w:r>
      <w:r>
        <w:rPr>
          <w:rFonts w:ascii="Times New Roman"/>
          <w:b/>
          <w:i w:val="false"/>
          <w:color w:val="000000"/>
        </w:rPr>
        <w:t>к понижению квалификационного класса</w:t>
      </w:r>
    </w:p>
    <w:bookmarkEnd w:id="28"/>
    <w:p>
      <w:pPr>
        <w:spacing w:after="0"/>
        <w:ind w:left="0"/>
        <w:jc w:val="both"/>
      </w:pPr>
      <w:r>
        <w:rPr>
          <w:rFonts w:ascii="Times New Roman"/>
          <w:b w:val="false"/>
          <w:i w:val="false"/>
          <w:color w:val="000000"/>
          <w:sz w:val="28"/>
        </w:rPr>
        <w:t>
      1. Фамилия, имя, отчество (при его наличии) __________________,</w:t>
      </w:r>
    </w:p>
    <w:p>
      <w:pPr>
        <w:spacing w:after="0"/>
        <w:ind w:left="0"/>
        <w:jc w:val="both"/>
      </w:pPr>
      <w:r>
        <w:rPr>
          <w:rFonts w:ascii="Times New Roman"/>
          <w:b w:val="false"/>
          <w:i w:val="false"/>
          <w:color w:val="000000"/>
          <w:sz w:val="28"/>
        </w:rPr>
        <w:t>
      2. День, месяц, год и место рождения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Пол _______________________________________________________,</w:t>
      </w:r>
    </w:p>
    <w:p>
      <w:pPr>
        <w:spacing w:after="0"/>
        <w:ind w:left="0"/>
        <w:jc w:val="both"/>
      </w:pPr>
      <w:r>
        <w:rPr>
          <w:rFonts w:ascii="Times New Roman"/>
          <w:b w:val="false"/>
          <w:i w:val="false"/>
          <w:color w:val="000000"/>
          <w:sz w:val="28"/>
        </w:rPr>
        <w:t>
      4. Национальность ____________________________________________,</w:t>
      </w:r>
    </w:p>
    <w:p>
      <w:pPr>
        <w:spacing w:after="0"/>
        <w:ind w:left="0"/>
        <w:jc w:val="both"/>
      </w:pPr>
      <w:r>
        <w:rPr>
          <w:rFonts w:ascii="Times New Roman"/>
          <w:b w:val="false"/>
          <w:i w:val="false"/>
          <w:color w:val="000000"/>
          <w:sz w:val="28"/>
        </w:rPr>
        <w:t>
      5. Образование, специальность, квалификация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Ученая степень, ученое звание _____________________________,</w:t>
      </w:r>
    </w:p>
    <w:p>
      <w:pPr>
        <w:spacing w:after="0"/>
        <w:ind w:left="0"/>
        <w:jc w:val="both"/>
      </w:pPr>
      <w:r>
        <w:rPr>
          <w:rFonts w:ascii="Times New Roman"/>
          <w:b w:val="false"/>
          <w:i w:val="false"/>
          <w:color w:val="000000"/>
          <w:sz w:val="28"/>
        </w:rPr>
        <w:t>
      7. Должность, дата назначения, личный номер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Имеющийся квалификационный класс, дата и номер приказа об</w:t>
      </w:r>
    </w:p>
    <w:p>
      <w:pPr>
        <w:spacing w:after="0"/>
        <w:ind w:left="0"/>
        <w:jc w:val="both"/>
      </w:pPr>
      <w:r>
        <w:rPr>
          <w:rFonts w:ascii="Times New Roman"/>
          <w:b w:val="false"/>
          <w:i w:val="false"/>
          <w:color w:val="000000"/>
          <w:sz w:val="28"/>
        </w:rPr>
        <w:t>
      его установлении, дата исчисления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Краткое описание совершенного сотрудником дисциплинарного</w:t>
      </w:r>
    </w:p>
    <w:p>
      <w:pPr>
        <w:spacing w:after="0"/>
        <w:ind w:left="0"/>
        <w:jc w:val="both"/>
      </w:pPr>
      <w:r>
        <w:rPr>
          <w:rFonts w:ascii="Times New Roman"/>
          <w:b w:val="false"/>
          <w:i w:val="false"/>
          <w:color w:val="000000"/>
          <w:sz w:val="28"/>
        </w:rPr>
        <w:t>
      проступка (при наложении дисциплинарного взыскания и определении его</w:t>
      </w:r>
    </w:p>
    <w:p>
      <w:pPr>
        <w:spacing w:after="0"/>
        <w:ind w:left="0"/>
        <w:jc w:val="both"/>
      </w:pPr>
      <w:r>
        <w:rPr>
          <w:rFonts w:ascii="Times New Roman"/>
          <w:b w:val="false"/>
          <w:i w:val="false"/>
          <w:color w:val="000000"/>
          <w:sz w:val="28"/>
        </w:rPr>
        <w:t>
      вида учитываются наличие вины сотрудника, тяжесть и обстоятельства</w:t>
      </w:r>
    </w:p>
    <w:p>
      <w:pPr>
        <w:spacing w:after="0"/>
        <w:ind w:left="0"/>
        <w:jc w:val="both"/>
      </w:pPr>
      <w:r>
        <w:rPr>
          <w:rFonts w:ascii="Times New Roman"/>
          <w:b w:val="false"/>
          <w:i w:val="false"/>
          <w:color w:val="000000"/>
          <w:sz w:val="28"/>
        </w:rPr>
        <w:t>
      совершенного дисциплинарного проступка, личность сотрудника и</w:t>
      </w:r>
    </w:p>
    <w:p>
      <w:pPr>
        <w:spacing w:after="0"/>
        <w:ind w:left="0"/>
        <w:jc w:val="both"/>
      </w:pPr>
      <w:r>
        <w:rPr>
          <w:rFonts w:ascii="Times New Roman"/>
          <w:b w:val="false"/>
          <w:i w:val="false"/>
          <w:color w:val="000000"/>
          <w:sz w:val="28"/>
        </w:rPr>
        <w:t>
      отношение его к службе, наступление негативных последствий и</w:t>
      </w:r>
    </w:p>
    <w:p>
      <w:pPr>
        <w:spacing w:after="0"/>
        <w:ind w:left="0"/>
        <w:jc w:val="both"/>
      </w:pPr>
      <w:r>
        <w:rPr>
          <w:rFonts w:ascii="Times New Roman"/>
          <w:b w:val="false"/>
          <w:i w:val="false"/>
          <w:color w:val="000000"/>
          <w:sz w:val="28"/>
        </w:rPr>
        <w:t>
      причинение ущерба имиджу правоохранительного органа)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Представляется к понижению квалификационного класса 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                           ___________</w:t>
      </w:r>
    </w:p>
    <w:p>
      <w:pPr>
        <w:spacing w:after="0"/>
        <w:ind w:left="0"/>
        <w:jc w:val="both"/>
      </w:pPr>
      <w:r>
        <w:rPr>
          <w:rFonts w:ascii="Times New Roman"/>
          <w:b w:val="false"/>
          <w:i w:val="false"/>
          <w:color w:val="000000"/>
          <w:sz w:val="28"/>
        </w:rPr>
        <w:t>
      (должность, подпись, (фамилия, имя, отчество (при его наличии) руководителя)</w:t>
      </w:r>
    </w:p>
    <w:bookmarkStart w:name="z47" w:id="29"/>
    <w:p>
      <w:pPr>
        <w:spacing w:after="0"/>
        <w:ind w:left="0"/>
        <w:jc w:val="both"/>
      </w:pPr>
      <w:r>
        <w:rPr>
          <w:rFonts w:ascii="Times New Roman"/>
          <w:b w:val="false"/>
          <w:i w:val="false"/>
          <w:color w:val="000000"/>
          <w:sz w:val="28"/>
        </w:rPr>
        <w:t>
                                             "___" _____________ 201__ г.</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2015 года № 56</w:t>
            </w:r>
          </w:p>
        </w:tc>
      </w:tr>
    </w:tbl>
    <w:p>
      <w:pPr>
        <w:spacing w:after="0"/>
        <w:ind w:left="0"/>
        <w:jc w:val="both"/>
      </w:pPr>
      <w:r>
        <w:rPr>
          <w:rFonts w:ascii="Times New Roman"/>
          <w:b w:val="false"/>
          <w:i w:val="false"/>
          <w:color w:val="ff0000"/>
          <w:sz w:val="28"/>
        </w:rPr>
        <w:t xml:space="preserve">
      Сноска. Правый верхний угол приложения 3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30"/>
    <w:p>
      <w:pPr>
        <w:spacing w:after="0"/>
        <w:ind w:left="0"/>
        <w:jc w:val="left"/>
      </w:pPr>
      <w:r>
        <w:rPr>
          <w:rFonts w:ascii="Times New Roman"/>
          <w:b/>
          <w:i w:val="false"/>
          <w:color w:val="000000"/>
        </w:rPr>
        <w:t xml:space="preserve"> Правила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сотрудников службы экономических расследований органов по финансовому мониторингу</w:t>
      </w:r>
    </w:p>
    <w:bookmarkEnd w:id="30"/>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в редакции приказа Министра финансов РК от 27.09.2017 </w:t>
      </w:r>
      <w:r>
        <w:rPr>
          <w:rFonts w:ascii="Times New Roman"/>
          <w:b w:val="false"/>
          <w:i w:val="false"/>
          <w:color w:val="000000"/>
          <w:sz w:val="28"/>
        </w:rPr>
        <w:t>№ 582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3" w:id="31"/>
    <w:p>
      <w:pPr>
        <w:spacing w:after="0"/>
        <w:ind w:left="0"/>
        <w:jc w:val="left"/>
      </w:pPr>
      <w:r>
        <w:rPr>
          <w:rFonts w:ascii="Times New Roman"/>
          <w:b/>
          <w:i w:val="false"/>
          <w:color w:val="000000"/>
        </w:rPr>
        <w:t xml:space="preserve"> Глава 1. Общие положения</w:t>
      </w:r>
    </w:p>
    <w:bookmarkEnd w:id="31"/>
    <w:bookmarkStart w:name="z244" w:id="32"/>
    <w:p>
      <w:pPr>
        <w:spacing w:after="0"/>
        <w:ind w:left="0"/>
        <w:jc w:val="both"/>
      </w:pPr>
      <w:r>
        <w:rPr>
          <w:rFonts w:ascii="Times New Roman"/>
          <w:b w:val="false"/>
          <w:i w:val="false"/>
          <w:color w:val="000000"/>
          <w:sz w:val="28"/>
        </w:rPr>
        <w:t xml:space="preserve">
      1. Настоящие Правила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сотрудников службы экономических расследований органов  по финансовому мониторингу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 Закона Республики Казахстан от 6 января 2011 года "О правоохранительной службе" (далее – Закон) и определяют порядок и условия прохождения компьютерного тестирования (далее – тестирование)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сотрудников службы экономических расследований органов по финансовому мониторингу.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33"/>
    <w:p>
      <w:pPr>
        <w:spacing w:after="0"/>
        <w:ind w:left="0"/>
        <w:jc w:val="both"/>
      </w:pPr>
      <w:r>
        <w:rPr>
          <w:rFonts w:ascii="Times New Roman"/>
          <w:b w:val="false"/>
          <w:i w:val="false"/>
          <w:color w:val="000000"/>
          <w:sz w:val="28"/>
        </w:rPr>
        <w:t xml:space="preserve">
      2. Тестирование сотрудников службы экономических расследований проводится для определения уровня их профессиональной подготовленности, способности к логическому мышлению. Тестирование осуществляется в форме ответов на вопросы теста с использованием компьютерной техники. </w:t>
      </w:r>
    </w:p>
    <w:bookmarkEnd w:id="33"/>
    <w:bookmarkStart w:name="z246" w:id="34"/>
    <w:p>
      <w:pPr>
        <w:spacing w:after="0"/>
        <w:ind w:left="0"/>
        <w:jc w:val="left"/>
      </w:pPr>
      <w:r>
        <w:rPr>
          <w:rFonts w:ascii="Times New Roman"/>
          <w:b/>
          <w:i w:val="false"/>
          <w:color w:val="000000"/>
        </w:rPr>
        <w:t xml:space="preserve"> Глава 2. Порядок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а также пороговые значения для категорий должностей</w:t>
      </w:r>
    </w:p>
    <w:bookmarkEnd w:id="34"/>
    <w:bookmarkStart w:name="z247" w:id="35"/>
    <w:p>
      <w:pPr>
        <w:spacing w:after="0"/>
        <w:ind w:left="0"/>
        <w:jc w:val="both"/>
      </w:pPr>
      <w:r>
        <w:rPr>
          <w:rFonts w:ascii="Times New Roman"/>
          <w:b w:val="false"/>
          <w:i w:val="false"/>
          <w:color w:val="000000"/>
          <w:sz w:val="28"/>
        </w:rPr>
        <w:t>
      3. Организация тестирования осуществляется подразделениями человеческих ресурсов (далее – кадровая служба) органов по финансовому мониторингу. Для обеспечения процесса проведения компьютерного тестирования привлекаются работники подразделений информационных технологий.</w:t>
      </w:r>
    </w:p>
    <w:bookmarkEnd w:id="35"/>
    <w:p>
      <w:pPr>
        <w:spacing w:after="0"/>
        <w:ind w:left="0"/>
        <w:jc w:val="both"/>
      </w:pPr>
      <w:r>
        <w:rPr>
          <w:rFonts w:ascii="Times New Roman"/>
          <w:b w:val="false"/>
          <w:i w:val="false"/>
          <w:color w:val="000000"/>
          <w:sz w:val="28"/>
        </w:rPr>
        <w:t>
      Разглашение сведений, касающихся компьютерного тестирования сотрудников службы экономических расследований,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36"/>
    <w:p>
      <w:pPr>
        <w:spacing w:after="0"/>
        <w:ind w:left="0"/>
        <w:jc w:val="both"/>
      </w:pPr>
      <w:r>
        <w:rPr>
          <w:rFonts w:ascii="Times New Roman"/>
          <w:b w:val="false"/>
          <w:i w:val="false"/>
          <w:color w:val="000000"/>
          <w:sz w:val="28"/>
        </w:rPr>
        <w:t>
      4. Место проведения компьютерного тестирования сотрудников определяется Председателем Комитета по финансовому мониторингу Министерства финансов Республики Казахстан (далее – Комитет) или руководителем департаментов экономических расследований по областям, городам республиканского значения и столицы (далее – уполномоченный руководитель) и оборудуется необходимыми средствами, обеспечивающими его проведение.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37"/>
    <w:p>
      <w:pPr>
        <w:spacing w:after="0"/>
        <w:ind w:left="0"/>
        <w:jc w:val="both"/>
      </w:pPr>
      <w:r>
        <w:rPr>
          <w:rFonts w:ascii="Times New Roman"/>
          <w:b w:val="false"/>
          <w:i w:val="false"/>
          <w:color w:val="000000"/>
          <w:sz w:val="28"/>
        </w:rPr>
        <w:t>
      5. Компьютерное тестирование на знание законодательства Республики Казахстан проводится по программам тестирования согласно приложению 1 к настоящим Правилам в соответствии с категорией должности, на государственном или русском языках по выбору тестируемого лица.</w:t>
      </w:r>
    </w:p>
    <w:bookmarkEnd w:id="37"/>
    <w:bookmarkStart w:name="z251" w:id="38"/>
    <w:p>
      <w:pPr>
        <w:spacing w:after="0"/>
        <w:ind w:left="0"/>
        <w:jc w:val="both"/>
      </w:pPr>
      <w:r>
        <w:rPr>
          <w:rFonts w:ascii="Times New Roman"/>
          <w:b w:val="false"/>
          <w:i w:val="false"/>
          <w:color w:val="000000"/>
          <w:sz w:val="28"/>
        </w:rPr>
        <w:t xml:space="preserve">
      6. Кадровой службой составляется список тестируемых лиц и график проведения тестирования согласно </w:t>
      </w:r>
      <w:r>
        <w:rPr>
          <w:rFonts w:ascii="Times New Roman"/>
          <w:b w:val="false"/>
          <w:i w:val="false"/>
          <w:color w:val="000000"/>
          <w:sz w:val="28"/>
        </w:rPr>
        <w:t>пунктов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Типового положения о проведении аттестации сотрудников правоохранительных органов Республики Казахстан, утвержденного Указом Президента Республики Казахстан от 8 июля 2005 года № 1612, с указанием места, даты и времени проведения тестирования, который утверждается Председателем Комитета или уполномоченным руководителем. </w:t>
      </w:r>
    </w:p>
    <w:bookmarkEnd w:id="38"/>
    <w:bookmarkStart w:name="z252" w:id="39"/>
    <w:p>
      <w:pPr>
        <w:spacing w:after="0"/>
        <w:ind w:left="0"/>
        <w:jc w:val="both"/>
      </w:pPr>
      <w:r>
        <w:rPr>
          <w:rFonts w:ascii="Times New Roman"/>
          <w:b w:val="false"/>
          <w:i w:val="false"/>
          <w:color w:val="000000"/>
          <w:sz w:val="28"/>
        </w:rPr>
        <w:t>
      7. Работники, проводящие тестирование:</w:t>
      </w:r>
    </w:p>
    <w:bookmarkEnd w:id="39"/>
    <w:bookmarkStart w:name="z253" w:id="40"/>
    <w:p>
      <w:pPr>
        <w:spacing w:after="0"/>
        <w:ind w:left="0"/>
        <w:jc w:val="both"/>
      </w:pPr>
      <w:r>
        <w:rPr>
          <w:rFonts w:ascii="Times New Roman"/>
          <w:b w:val="false"/>
          <w:i w:val="false"/>
          <w:color w:val="000000"/>
          <w:sz w:val="28"/>
        </w:rPr>
        <w:t>
      1) соблюдают равные для всех тестируемых условия проведения тестирования;</w:t>
      </w:r>
    </w:p>
    <w:bookmarkEnd w:id="40"/>
    <w:bookmarkStart w:name="z254" w:id="41"/>
    <w:p>
      <w:pPr>
        <w:spacing w:after="0"/>
        <w:ind w:left="0"/>
        <w:jc w:val="both"/>
      </w:pPr>
      <w:r>
        <w:rPr>
          <w:rFonts w:ascii="Times New Roman"/>
          <w:b w:val="false"/>
          <w:i w:val="false"/>
          <w:color w:val="000000"/>
          <w:sz w:val="28"/>
        </w:rPr>
        <w:t xml:space="preserve">
      2) пресекают попытки со стороны тестируемых или других лиц нарушающих порядок тестирования. </w:t>
      </w:r>
    </w:p>
    <w:bookmarkEnd w:id="41"/>
    <w:bookmarkStart w:name="z255" w:id="42"/>
    <w:p>
      <w:pPr>
        <w:spacing w:after="0"/>
        <w:ind w:left="0"/>
        <w:jc w:val="both"/>
      </w:pPr>
      <w:r>
        <w:rPr>
          <w:rFonts w:ascii="Times New Roman"/>
          <w:b w:val="false"/>
          <w:i w:val="false"/>
          <w:color w:val="000000"/>
          <w:sz w:val="28"/>
        </w:rPr>
        <w:t xml:space="preserve">
      Не допускается исправления, подмены результатов тестирования. </w:t>
      </w:r>
    </w:p>
    <w:bookmarkEnd w:id="42"/>
    <w:bookmarkStart w:name="z256" w:id="43"/>
    <w:p>
      <w:pPr>
        <w:spacing w:after="0"/>
        <w:ind w:left="0"/>
        <w:jc w:val="both"/>
      </w:pPr>
      <w:r>
        <w:rPr>
          <w:rFonts w:ascii="Times New Roman"/>
          <w:b w:val="false"/>
          <w:i w:val="false"/>
          <w:color w:val="000000"/>
          <w:sz w:val="28"/>
        </w:rPr>
        <w:t xml:space="preserve">
      8. Перед началом тестирования работник кадровой службы совместно с работниками подразделений информационных технологий проводит инструктаж с тестируемом лицом. </w:t>
      </w:r>
    </w:p>
    <w:bookmarkEnd w:id="43"/>
    <w:bookmarkStart w:name="z257" w:id="44"/>
    <w:p>
      <w:pPr>
        <w:spacing w:after="0"/>
        <w:ind w:left="0"/>
        <w:jc w:val="both"/>
      </w:pPr>
      <w:r>
        <w:rPr>
          <w:rFonts w:ascii="Times New Roman"/>
          <w:b w:val="false"/>
          <w:i w:val="false"/>
          <w:color w:val="000000"/>
          <w:sz w:val="28"/>
        </w:rPr>
        <w:t xml:space="preserve">
      9. Тестируемым лицам не допускается разговаривать с другими тестируемыми лицами, обмениваться материалами, использовать информацию на бумажных и электронных носителях, покидать помещение. Принимающе-передающие электронные устройства (в том числе карманные персональные компьютеры и иное электронное оборудование) тестируемых лиц отключаются на время проведения тестирования. </w:t>
      </w:r>
    </w:p>
    <w:bookmarkEnd w:id="44"/>
    <w:bookmarkStart w:name="z258" w:id="45"/>
    <w:p>
      <w:pPr>
        <w:spacing w:after="0"/>
        <w:ind w:left="0"/>
        <w:jc w:val="both"/>
      </w:pPr>
      <w:r>
        <w:rPr>
          <w:rFonts w:ascii="Times New Roman"/>
          <w:b w:val="false"/>
          <w:i w:val="false"/>
          <w:color w:val="000000"/>
          <w:sz w:val="28"/>
        </w:rPr>
        <w:t xml:space="preserve">
      В случае нарушения тестируемым лицом требований настоящего пункта Правил, процесс тестирования такого лица останавливается и лицо, допустившее нарушение удаляется из помещения для тестирования. При этом составляется акт о нарушении в произвольной форме работником кадровой службы. </w:t>
      </w:r>
    </w:p>
    <w:bookmarkEnd w:id="45"/>
    <w:bookmarkStart w:name="z259" w:id="46"/>
    <w:p>
      <w:pPr>
        <w:spacing w:after="0"/>
        <w:ind w:left="0"/>
        <w:jc w:val="both"/>
      </w:pPr>
      <w:r>
        <w:rPr>
          <w:rFonts w:ascii="Times New Roman"/>
          <w:b w:val="false"/>
          <w:i w:val="false"/>
          <w:color w:val="000000"/>
          <w:sz w:val="28"/>
        </w:rPr>
        <w:t>
      10. Сотрудник, допустивший нарушения, считается не сдавшим тестирование.</w:t>
      </w:r>
    </w:p>
    <w:bookmarkEnd w:id="46"/>
    <w:bookmarkStart w:name="z260" w:id="47"/>
    <w:p>
      <w:pPr>
        <w:spacing w:after="0"/>
        <w:ind w:left="0"/>
        <w:jc w:val="both"/>
      </w:pPr>
      <w:r>
        <w:rPr>
          <w:rFonts w:ascii="Times New Roman"/>
          <w:b w:val="false"/>
          <w:i w:val="false"/>
          <w:color w:val="000000"/>
          <w:sz w:val="28"/>
        </w:rPr>
        <w:t>
      11. В случае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w:t>
      </w:r>
    </w:p>
    <w:bookmarkEnd w:id="47"/>
    <w:bookmarkStart w:name="z261" w:id="48"/>
    <w:p>
      <w:pPr>
        <w:spacing w:after="0"/>
        <w:ind w:left="0"/>
        <w:jc w:val="both"/>
      </w:pPr>
      <w:r>
        <w:rPr>
          <w:rFonts w:ascii="Times New Roman"/>
          <w:b w:val="false"/>
          <w:i w:val="false"/>
          <w:color w:val="000000"/>
          <w:sz w:val="28"/>
        </w:rPr>
        <w:t>
      В этом случае оформляется акт о приостановлении процедуры тестирования в произвольной форме, а тестирование проводится в другое время.</w:t>
      </w:r>
    </w:p>
    <w:bookmarkEnd w:id="48"/>
    <w:bookmarkStart w:name="z262" w:id="49"/>
    <w:p>
      <w:pPr>
        <w:spacing w:after="0"/>
        <w:ind w:left="0"/>
        <w:jc w:val="both"/>
      </w:pPr>
      <w:r>
        <w:rPr>
          <w:rFonts w:ascii="Times New Roman"/>
          <w:b w:val="false"/>
          <w:i w:val="false"/>
          <w:color w:val="000000"/>
          <w:sz w:val="28"/>
        </w:rPr>
        <w:t>
      12. Количество вопросов для тестируемых лиц по категории должностей C-FM-2, C-FM-3, C-FMО-2, C-FM-4, C-FMО-3, C-FMО-4 составляет 120 вопросов, выбираемых из базовых вопросов с помощью компьютерной программы методом отбора случайных чисел, установленных для каждого теста.</w:t>
      </w:r>
    </w:p>
    <w:bookmarkEnd w:id="49"/>
    <w:p>
      <w:pPr>
        <w:spacing w:after="0"/>
        <w:ind w:left="0"/>
        <w:jc w:val="both"/>
      </w:pPr>
      <w:r>
        <w:rPr>
          <w:rFonts w:ascii="Times New Roman"/>
          <w:b w:val="false"/>
          <w:i w:val="false"/>
          <w:color w:val="000000"/>
          <w:sz w:val="28"/>
        </w:rPr>
        <w:t>
      Количество вопросов по категории должностей C-FM-5, C-FM-6, C-FMО-5, C-FMО-6 составляет 70 вопросов.</w:t>
      </w:r>
    </w:p>
    <w:p>
      <w:pPr>
        <w:spacing w:after="0"/>
        <w:ind w:left="0"/>
        <w:jc w:val="both"/>
      </w:pPr>
      <w:r>
        <w:rPr>
          <w:rFonts w:ascii="Times New Roman"/>
          <w:b w:val="false"/>
          <w:i w:val="false"/>
          <w:color w:val="000000"/>
          <w:sz w:val="28"/>
        </w:rPr>
        <w:t>
      За каждый правильный ответ начисляется один балл. Время прохождения тестирования составляет 120 и 70 минут соответственно.</w:t>
      </w:r>
    </w:p>
    <w:p>
      <w:pPr>
        <w:spacing w:after="0"/>
        <w:ind w:left="0"/>
        <w:jc w:val="both"/>
      </w:pPr>
      <w:r>
        <w:rPr>
          <w:rFonts w:ascii="Times New Roman"/>
          <w:b w:val="false"/>
          <w:i w:val="false"/>
          <w:color w:val="000000"/>
          <w:sz w:val="28"/>
        </w:rPr>
        <w:t>
      Пороговые значения по тесту на знание законодательных актов Республики Казахстан составляют не менее 70 % от общего количества вопросов.</w:t>
      </w:r>
    </w:p>
    <w:p>
      <w:pPr>
        <w:spacing w:after="0"/>
        <w:ind w:left="0"/>
        <w:jc w:val="both"/>
      </w:pPr>
      <w:r>
        <w:rPr>
          <w:rFonts w:ascii="Times New Roman"/>
          <w:b w:val="false"/>
          <w:i w:val="false"/>
          <w:color w:val="000000"/>
          <w:sz w:val="28"/>
        </w:rPr>
        <w:t>
      Пороговые значения по тесту на логическое мышление не устанавливаются.</w:t>
      </w:r>
    </w:p>
    <w:p>
      <w:pPr>
        <w:spacing w:after="0"/>
        <w:ind w:left="0"/>
        <w:jc w:val="both"/>
      </w:pPr>
      <w:r>
        <w:rPr>
          <w:rFonts w:ascii="Times New Roman"/>
          <w:b w:val="false"/>
          <w:i w:val="false"/>
          <w:color w:val="000000"/>
          <w:sz w:val="28"/>
        </w:rPr>
        <w:t>
      В случае, если по одному из тестовых заданий на знание законодательства Республики Казахстан тестируемое лицо не наберет порогового значения то, несмотря на набранные пороговые значения по остальным тестовым заданиям, тестирование считается не пройденным.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50"/>
    <w:p>
      <w:pPr>
        <w:spacing w:after="0"/>
        <w:ind w:left="0"/>
        <w:jc w:val="both"/>
      </w:pPr>
      <w:r>
        <w:rPr>
          <w:rFonts w:ascii="Times New Roman"/>
          <w:b w:val="false"/>
          <w:i w:val="false"/>
          <w:color w:val="000000"/>
          <w:sz w:val="28"/>
        </w:rPr>
        <w:t xml:space="preserve">
      13. В листе с результатами тестирования указываются: </w:t>
      </w:r>
    </w:p>
    <w:bookmarkEnd w:id="50"/>
    <w:bookmarkStart w:name="z269" w:id="51"/>
    <w:p>
      <w:pPr>
        <w:spacing w:after="0"/>
        <w:ind w:left="0"/>
        <w:jc w:val="both"/>
      </w:pPr>
      <w:r>
        <w:rPr>
          <w:rFonts w:ascii="Times New Roman"/>
          <w:b w:val="false"/>
          <w:i w:val="false"/>
          <w:color w:val="000000"/>
          <w:sz w:val="28"/>
        </w:rPr>
        <w:t>
      фамилия, имя, отчество (при его наличии) тестируемого;</w:t>
      </w:r>
    </w:p>
    <w:bookmarkEnd w:id="51"/>
    <w:bookmarkStart w:name="z270" w:id="52"/>
    <w:p>
      <w:pPr>
        <w:spacing w:after="0"/>
        <w:ind w:left="0"/>
        <w:jc w:val="both"/>
      </w:pPr>
      <w:r>
        <w:rPr>
          <w:rFonts w:ascii="Times New Roman"/>
          <w:b w:val="false"/>
          <w:i w:val="false"/>
          <w:color w:val="000000"/>
          <w:sz w:val="28"/>
        </w:rPr>
        <w:t>
      занимаемая должность;</w:t>
      </w:r>
    </w:p>
    <w:bookmarkEnd w:id="52"/>
    <w:bookmarkStart w:name="z271" w:id="53"/>
    <w:p>
      <w:pPr>
        <w:spacing w:after="0"/>
        <w:ind w:left="0"/>
        <w:jc w:val="both"/>
      </w:pPr>
      <w:r>
        <w:rPr>
          <w:rFonts w:ascii="Times New Roman"/>
          <w:b w:val="false"/>
          <w:i w:val="false"/>
          <w:color w:val="000000"/>
          <w:sz w:val="28"/>
        </w:rPr>
        <w:t>
      дата проведения тестирования;</w:t>
      </w:r>
    </w:p>
    <w:bookmarkEnd w:id="53"/>
    <w:bookmarkStart w:name="z272" w:id="54"/>
    <w:p>
      <w:pPr>
        <w:spacing w:after="0"/>
        <w:ind w:left="0"/>
        <w:jc w:val="both"/>
      </w:pPr>
      <w:r>
        <w:rPr>
          <w:rFonts w:ascii="Times New Roman"/>
          <w:b w:val="false"/>
          <w:i w:val="false"/>
          <w:color w:val="000000"/>
          <w:sz w:val="28"/>
        </w:rPr>
        <w:t>
      перечень нормативных правовых актов;</w:t>
      </w:r>
    </w:p>
    <w:bookmarkEnd w:id="54"/>
    <w:bookmarkStart w:name="z273" w:id="55"/>
    <w:p>
      <w:pPr>
        <w:spacing w:after="0"/>
        <w:ind w:left="0"/>
        <w:jc w:val="both"/>
      </w:pPr>
      <w:r>
        <w:rPr>
          <w:rFonts w:ascii="Times New Roman"/>
          <w:b w:val="false"/>
          <w:i w:val="false"/>
          <w:color w:val="000000"/>
          <w:sz w:val="28"/>
        </w:rPr>
        <w:t xml:space="preserve">
      количество тестовых вопросов; </w:t>
      </w:r>
    </w:p>
    <w:bookmarkEnd w:id="55"/>
    <w:bookmarkStart w:name="z274" w:id="56"/>
    <w:p>
      <w:pPr>
        <w:spacing w:after="0"/>
        <w:ind w:left="0"/>
        <w:jc w:val="both"/>
      </w:pPr>
      <w:r>
        <w:rPr>
          <w:rFonts w:ascii="Times New Roman"/>
          <w:b w:val="false"/>
          <w:i w:val="false"/>
          <w:color w:val="000000"/>
          <w:sz w:val="28"/>
        </w:rPr>
        <w:t>
      количество правильных ответов;</w:t>
      </w:r>
    </w:p>
    <w:bookmarkEnd w:id="56"/>
    <w:bookmarkStart w:name="z275" w:id="57"/>
    <w:p>
      <w:pPr>
        <w:spacing w:after="0"/>
        <w:ind w:left="0"/>
        <w:jc w:val="both"/>
      </w:pPr>
      <w:r>
        <w:rPr>
          <w:rFonts w:ascii="Times New Roman"/>
          <w:b w:val="false"/>
          <w:i w:val="false"/>
          <w:color w:val="000000"/>
          <w:sz w:val="28"/>
        </w:rPr>
        <w:t>
      общий результат тестирования в виде записи "Тест пройден", "Тест не пройден";</w:t>
      </w:r>
    </w:p>
    <w:bookmarkEnd w:id="57"/>
    <w:bookmarkStart w:name="z276" w:id="58"/>
    <w:p>
      <w:pPr>
        <w:spacing w:after="0"/>
        <w:ind w:left="0"/>
        <w:jc w:val="both"/>
      </w:pPr>
      <w:r>
        <w:rPr>
          <w:rFonts w:ascii="Times New Roman"/>
          <w:b w:val="false"/>
          <w:i w:val="false"/>
          <w:color w:val="000000"/>
          <w:sz w:val="28"/>
        </w:rPr>
        <w:t>
      росписи сотрудника об ознакомлении с результатами тестирования и сотрудника, проводившего тестирование.</w:t>
      </w:r>
    </w:p>
    <w:bookmarkEnd w:id="58"/>
    <w:bookmarkStart w:name="z277" w:id="59"/>
    <w:p>
      <w:pPr>
        <w:spacing w:after="0"/>
        <w:ind w:left="0"/>
        <w:jc w:val="both"/>
      </w:pPr>
      <w:r>
        <w:rPr>
          <w:rFonts w:ascii="Times New Roman"/>
          <w:b w:val="false"/>
          <w:i w:val="false"/>
          <w:color w:val="000000"/>
          <w:sz w:val="28"/>
        </w:rPr>
        <w:t xml:space="preserve">
      14. Результаты тестирования распечатываются на принтере в двух экземплярах и предоставляются тестируемому лицу для ознакомления. После ознакомления, тестируемое лицо расписывается на листе с результатами тестирования. </w:t>
      </w:r>
    </w:p>
    <w:bookmarkEnd w:id="59"/>
    <w:bookmarkStart w:name="z278" w:id="60"/>
    <w:p>
      <w:pPr>
        <w:spacing w:after="0"/>
        <w:ind w:left="0"/>
        <w:jc w:val="both"/>
      </w:pPr>
      <w:r>
        <w:rPr>
          <w:rFonts w:ascii="Times New Roman"/>
          <w:b w:val="false"/>
          <w:i w:val="false"/>
          <w:color w:val="000000"/>
          <w:sz w:val="28"/>
        </w:rPr>
        <w:t xml:space="preserve">
      15. Первый экземпляр результатов тестирования передается сотруднику, прошедшему тестирование, второй экземпляр остается в подразделении кадровой службы. </w:t>
      </w:r>
    </w:p>
    <w:bookmarkEnd w:id="60"/>
    <w:bookmarkStart w:name="z279" w:id="61"/>
    <w:p>
      <w:pPr>
        <w:spacing w:after="0"/>
        <w:ind w:left="0"/>
        <w:jc w:val="both"/>
      </w:pPr>
      <w:r>
        <w:rPr>
          <w:rFonts w:ascii="Times New Roman"/>
          <w:b w:val="false"/>
          <w:i w:val="false"/>
          <w:color w:val="000000"/>
          <w:sz w:val="28"/>
        </w:rPr>
        <w:t>
      16. Сотрудники, получившие при прохождении тестирования оценку ниже пороговых значений, проходят повторное тестирование при проведении повторной аттестации.</w:t>
      </w:r>
    </w:p>
    <w:bookmarkEnd w:id="61"/>
    <w:bookmarkStart w:name="z280" w:id="62"/>
    <w:p>
      <w:pPr>
        <w:spacing w:after="0"/>
        <w:ind w:left="0"/>
        <w:jc w:val="left"/>
      </w:pPr>
      <w:r>
        <w:rPr>
          <w:rFonts w:ascii="Times New Roman"/>
          <w:b/>
          <w:i w:val="false"/>
          <w:color w:val="000000"/>
        </w:rPr>
        <w:t xml:space="preserve"> Глава 3. Порядок сдачи нормативов по определению профессиональной пригодности</w:t>
      </w:r>
    </w:p>
    <w:bookmarkEnd w:id="62"/>
    <w:bookmarkStart w:name="z281" w:id="63"/>
    <w:p>
      <w:pPr>
        <w:spacing w:after="0"/>
        <w:ind w:left="0"/>
        <w:jc w:val="both"/>
      </w:pPr>
      <w:r>
        <w:rPr>
          <w:rFonts w:ascii="Times New Roman"/>
          <w:b w:val="false"/>
          <w:i w:val="false"/>
          <w:color w:val="000000"/>
          <w:sz w:val="28"/>
        </w:rPr>
        <w:t xml:space="preserve">
      17. Нормативы по определению профессиональной пригодности сотрудников службы экономических расследований, подлежащих аттестации,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перед прохождением сотрудниками компьютерного тестирования.</w:t>
      </w:r>
    </w:p>
    <w:bookmarkEnd w:id="63"/>
    <w:p>
      <w:pPr>
        <w:spacing w:after="0"/>
        <w:ind w:left="0"/>
        <w:jc w:val="both"/>
      </w:pPr>
      <w:r>
        <w:rPr>
          <w:rFonts w:ascii="Times New Roman"/>
          <w:b w:val="false"/>
          <w:i w:val="false"/>
          <w:color w:val="000000"/>
          <w:sz w:val="28"/>
        </w:rPr>
        <w:t>
      Сотрудники с результатами нормативов по физической и боевой подготовке ниже пороговых значений не допускаются к прохождению тестирования.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64"/>
    <w:p>
      <w:pPr>
        <w:spacing w:after="0"/>
        <w:ind w:left="0"/>
        <w:jc w:val="both"/>
      </w:pPr>
      <w:r>
        <w:rPr>
          <w:rFonts w:ascii="Times New Roman"/>
          <w:b w:val="false"/>
          <w:i w:val="false"/>
          <w:color w:val="000000"/>
          <w:sz w:val="28"/>
        </w:rPr>
        <w:t>
      18. В целях обеспечения объективности при сдаче сотрудниками нормативов по физической и боевой подготовке создаются комиссии по определению профессиональной пригодности.</w:t>
      </w:r>
    </w:p>
    <w:bookmarkEnd w:id="64"/>
    <w:bookmarkStart w:name="z284" w:id="65"/>
    <w:p>
      <w:pPr>
        <w:spacing w:after="0"/>
        <w:ind w:left="0"/>
        <w:jc w:val="both"/>
      </w:pPr>
      <w:r>
        <w:rPr>
          <w:rFonts w:ascii="Times New Roman"/>
          <w:b w:val="false"/>
          <w:i w:val="false"/>
          <w:color w:val="000000"/>
          <w:sz w:val="28"/>
        </w:rPr>
        <w:t>
      19. Комиссия по определению профессиональной пригодности состоит не менее чем из трех ее членов и образуется приказом Председателя Комитета или уполномоченного руководителя.</w:t>
      </w:r>
    </w:p>
    <w:bookmarkEnd w:id="65"/>
    <w:bookmarkStart w:name="z285" w:id="66"/>
    <w:p>
      <w:pPr>
        <w:spacing w:after="0"/>
        <w:ind w:left="0"/>
        <w:jc w:val="both"/>
      </w:pPr>
      <w:r>
        <w:rPr>
          <w:rFonts w:ascii="Times New Roman"/>
          <w:b w:val="false"/>
          <w:i w:val="false"/>
          <w:color w:val="000000"/>
          <w:sz w:val="28"/>
        </w:rPr>
        <w:t xml:space="preserve">
      20. Сотрудники, не сдавшие нормативы профессиональной пригодности, не допускаются к собеседованию и решением аттестационной комиссии подлежат повторной аттестации. </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прохождения компьютерного</w:t>
            </w:r>
            <w:r>
              <w:br/>
            </w:r>
            <w:r>
              <w:rPr>
                <w:rFonts w:ascii="Times New Roman"/>
                <w:b w:val="false"/>
                <w:i w:val="false"/>
                <w:color w:val="000000"/>
                <w:sz w:val="20"/>
              </w:rPr>
              <w:t>тестирования сотрудника,</w:t>
            </w:r>
            <w:r>
              <w:br/>
            </w:r>
            <w:r>
              <w:rPr>
                <w:rFonts w:ascii="Times New Roman"/>
                <w:b w:val="false"/>
                <w:i w:val="false"/>
                <w:color w:val="000000"/>
                <w:sz w:val="20"/>
              </w:rPr>
              <w:t>подлежащего аттестации, на</w:t>
            </w:r>
            <w:r>
              <w:br/>
            </w:r>
            <w:r>
              <w:rPr>
                <w:rFonts w:ascii="Times New Roman"/>
                <w:b w:val="false"/>
                <w:i w:val="false"/>
                <w:color w:val="000000"/>
                <w:sz w:val="20"/>
              </w:rPr>
              <w:t>знание законодательства</w:t>
            </w:r>
            <w:r>
              <w:br/>
            </w:r>
            <w:r>
              <w:rPr>
                <w:rFonts w:ascii="Times New Roman"/>
                <w:b w:val="false"/>
                <w:i w:val="false"/>
                <w:color w:val="000000"/>
                <w:sz w:val="20"/>
              </w:rPr>
              <w:t>Республики Казахстан и</w:t>
            </w:r>
            <w:r>
              <w:br/>
            </w:r>
            <w:r>
              <w:rPr>
                <w:rFonts w:ascii="Times New Roman"/>
                <w:b w:val="false"/>
                <w:i w:val="false"/>
                <w:color w:val="000000"/>
                <w:sz w:val="20"/>
              </w:rPr>
              <w:t>логическое мышление,</w:t>
            </w:r>
            <w:r>
              <w:br/>
            </w:r>
            <w:r>
              <w:rPr>
                <w:rFonts w:ascii="Times New Roman"/>
                <w:b w:val="false"/>
                <w:i w:val="false"/>
                <w:color w:val="000000"/>
                <w:sz w:val="20"/>
              </w:rPr>
              <w:t>нормативы по определению</w:t>
            </w:r>
            <w:r>
              <w:br/>
            </w:r>
            <w:r>
              <w:rPr>
                <w:rFonts w:ascii="Times New Roman"/>
                <w:b w:val="false"/>
                <w:i w:val="false"/>
                <w:color w:val="000000"/>
                <w:sz w:val="20"/>
              </w:rPr>
              <w:t>профессиональной пригодности,</w:t>
            </w:r>
            <w:r>
              <w:br/>
            </w:r>
            <w:r>
              <w:rPr>
                <w:rFonts w:ascii="Times New Roman"/>
                <w:b w:val="false"/>
                <w:i w:val="false"/>
                <w:color w:val="000000"/>
                <w:sz w:val="20"/>
              </w:rPr>
              <w:t>а также пороговые значения для</w:t>
            </w:r>
            <w:r>
              <w:br/>
            </w:r>
            <w:r>
              <w:rPr>
                <w:rFonts w:ascii="Times New Roman"/>
                <w:b w:val="false"/>
                <w:i w:val="false"/>
                <w:color w:val="000000"/>
                <w:sz w:val="20"/>
              </w:rPr>
              <w:t xml:space="preserve">категорий должностей </w:t>
            </w:r>
            <w:r>
              <w:br/>
            </w:r>
            <w:r>
              <w:rPr>
                <w:rFonts w:ascii="Times New Roman"/>
                <w:b w:val="false"/>
                <w:i w:val="false"/>
                <w:color w:val="000000"/>
                <w:sz w:val="20"/>
              </w:rPr>
              <w:t>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 мониторингу</w:t>
            </w:r>
          </w:p>
        </w:tc>
      </w:tr>
    </w:tbl>
    <w:bookmarkStart w:name="z287" w:id="67"/>
    <w:p>
      <w:pPr>
        <w:spacing w:after="0"/>
        <w:ind w:left="0"/>
        <w:jc w:val="left"/>
      </w:pPr>
      <w:r>
        <w:rPr>
          <w:rFonts w:ascii="Times New Roman"/>
          <w:b/>
          <w:i w:val="false"/>
          <w:color w:val="000000"/>
        </w:rPr>
        <w:t xml:space="preserve"> Программа тестирования</w:t>
      </w:r>
    </w:p>
    <w:bookmarkEnd w:id="67"/>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тестирования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категории должностей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нормативных правовых актов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знание законодательства: 120 вопросов (120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по каждому нормативному правовому 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центрального аппарата Комитета по финансовому мониторингу (далее -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C-FM-2,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FM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FM -4,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территориального органа (далее - 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FMО-2,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FMО-3,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правоохранительной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 ТО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FMО-4.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порядке рассмотрения обращений физических и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оперативно-розыскной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государственных секретах";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r>
              <w:rPr>
                <w:rFonts w:ascii="Times New Roman"/>
                <w:b w:val="false"/>
                <w:i w:val="false"/>
                <w:color w:val="000000"/>
                <w:sz w:val="20"/>
              </w:rPr>
              <w:t>Уголовный кодекс</w:t>
            </w:r>
            <w:r>
              <w:rPr>
                <w:rFonts w:ascii="Times New Roman"/>
                <w:b w:val="false"/>
                <w:i w:val="false"/>
                <w:color w:val="000000"/>
                <w:sz w:val="20"/>
              </w:rPr>
              <w:t xml:space="preserve">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sz w:val="20"/>
              </w:rPr>
              <w:t>Уголовно-процессуальный кодекс</w:t>
            </w:r>
            <w:r>
              <w:rPr>
                <w:rFonts w:ascii="Times New Roman"/>
                <w:b w:val="false"/>
                <w:i w:val="false"/>
                <w:color w:val="000000"/>
                <w:sz w:val="20"/>
              </w:rPr>
              <w:t xml:space="preserve">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 таможенном деле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r>
              <w:rPr>
                <w:rFonts w:ascii="Times New Roman"/>
                <w:b w:val="false"/>
                <w:i w:val="false"/>
                <w:color w:val="000000"/>
                <w:sz w:val="20"/>
              </w:rPr>
              <w:t>Этический кодекс</w:t>
            </w:r>
            <w:r>
              <w:rPr>
                <w:rFonts w:ascii="Times New Roman"/>
                <w:b w:val="false"/>
                <w:i w:val="false"/>
                <w:color w:val="000000"/>
                <w:sz w:val="20"/>
              </w:rPr>
              <w:t xml:space="preserve"> государственных служащих Республики Казахстан (Правил служебной этики государственных служащих), утвержденным Указом Президента Республики Казахстан от 29 декабря 2015 года №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вопросов (70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по каждому нормативному правовому 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по особо важным делам ЦА</w:t>
            </w:r>
          </w:p>
          <w:p>
            <w:pPr>
              <w:spacing w:after="20"/>
              <w:ind w:left="20"/>
              <w:jc w:val="both"/>
            </w:pPr>
            <w:r>
              <w:rPr>
                <w:rFonts w:ascii="Times New Roman"/>
                <w:b w:val="false"/>
                <w:i w:val="false"/>
                <w:color w:val="000000"/>
                <w:sz w:val="20"/>
              </w:rPr>
              <w:t>
Оперуполномоченный (дознаватель) по особо важным делам ЦА</w:t>
            </w:r>
          </w:p>
          <w:p>
            <w:pPr>
              <w:spacing w:after="20"/>
              <w:ind w:left="20"/>
              <w:jc w:val="both"/>
            </w:pPr>
            <w:r>
              <w:rPr>
                <w:rFonts w:ascii="Times New Roman"/>
                <w:b w:val="false"/>
                <w:i w:val="false"/>
                <w:color w:val="000000"/>
                <w:sz w:val="20"/>
              </w:rPr>
              <w:t>
Старший следователь ЦА</w:t>
            </w:r>
          </w:p>
          <w:p>
            <w:pPr>
              <w:spacing w:after="20"/>
              <w:ind w:left="20"/>
              <w:jc w:val="both"/>
            </w:pPr>
            <w:r>
              <w:rPr>
                <w:rFonts w:ascii="Times New Roman"/>
                <w:b w:val="false"/>
                <w:i w:val="false"/>
                <w:color w:val="000000"/>
                <w:sz w:val="20"/>
              </w:rPr>
              <w:t>
Старший оперуполномоченный (дознаватель) ЦА</w:t>
            </w:r>
          </w:p>
          <w:p>
            <w:pPr>
              <w:spacing w:after="20"/>
              <w:ind w:left="20"/>
              <w:jc w:val="both"/>
            </w:pPr>
            <w:r>
              <w:rPr>
                <w:rFonts w:ascii="Times New Roman"/>
                <w:b w:val="false"/>
                <w:i w:val="false"/>
                <w:color w:val="000000"/>
                <w:sz w:val="20"/>
              </w:rPr>
              <w:t>
Старший специалист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C-FM-5,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по особо важным делам ТО</w:t>
            </w:r>
          </w:p>
          <w:p>
            <w:pPr>
              <w:spacing w:after="20"/>
              <w:ind w:left="20"/>
              <w:jc w:val="both"/>
            </w:pPr>
            <w:r>
              <w:rPr>
                <w:rFonts w:ascii="Times New Roman"/>
                <w:b w:val="false"/>
                <w:i w:val="false"/>
                <w:color w:val="000000"/>
                <w:sz w:val="20"/>
              </w:rPr>
              <w:t>
Оперуполномоченный (дознаватель) по особо важным делам ТО</w:t>
            </w:r>
          </w:p>
          <w:p>
            <w:pPr>
              <w:spacing w:after="20"/>
              <w:ind w:left="20"/>
              <w:jc w:val="both"/>
            </w:pPr>
            <w:r>
              <w:rPr>
                <w:rFonts w:ascii="Times New Roman"/>
                <w:b w:val="false"/>
                <w:i w:val="false"/>
                <w:color w:val="000000"/>
                <w:sz w:val="20"/>
              </w:rPr>
              <w:t>
Старший следователь ТО</w:t>
            </w:r>
          </w:p>
          <w:p>
            <w:pPr>
              <w:spacing w:after="20"/>
              <w:ind w:left="20"/>
              <w:jc w:val="both"/>
            </w:pPr>
            <w:r>
              <w:rPr>
                <w:rFonts w:ascii="Times New Roman"/>
                <w:b w:val="false"/>
                <w:i w:val="false"/>
                <w:color w:val="000000"/>
                <w:sz w:val="20"/>
              </w:rPr>
              <w:t>
Старший оперуполномоченный (дознаватель) ТО</w:t>
            </w:r>
          </w:p>
          <w:p>
            <w:pPr>
              <w:spacing w:after="20"/>
              <w:ind w:left="20"/>
              <w:jc w:val="both"/>
            </w:pPr>
            <w:r>
              <w:rPr>
                <w:rFonts w:ascii="Times New Roman"/>
                <w:b w:val="false"/>
                <w:i w:val="false"/>
                <w:color w:val="000000"/>
                <w:sz w:val="20"/>
              </w:rPr>
              <w:t>
Старший специалист 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C-FMО-5,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Конституция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ЦА</w:t>
            </w:r>
          </w:p>
          <w:p>
            <w:pPr>
              <w:spacing w:after="20"/>
              <w:ind w:left="20"/>
              <w:jc w:val="both"/>
            </w:pPr>
            <w:r>
              <w:rPr>
                <w:rFonts w:ascii="Times New Roman"/>
                <w:b w:val="false"/>
                <w:i w:val="false"/>
                <w:color w:val="000000"/>
                <w:sz w:val="20"/>
              </w:rPr>
              <w:t>
Оперуполномоченный (дознаватель) ЦА</w:t>
            </w:r>
          </w:p>
          <w:p>
            <w:pPr>
              <w:spacing w:after="20"/>
              <w:ind w:left="20"/>
              <w:jc w:val="both"/>
            </w:pPr>
            <w:r>
              <w:rPr>
                <w:rFonts w:ascii="Times New Roman"/>
                <w:b w:val="false"/>
                <w:i w:val="false"/>
                <w:color w:val="000000"/>
                <w:sz w:val="20"/>
              </w:rPr>
              <w:t>
Специалист 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C-FM-6.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ТО</w:t>
            </w:r>
          </w:p>
          <w:p>
            <w:pPr>
              <w:spacing w:after="20"/>
              <w:ind w:left="20"/>
              <w:jc w:val="both"/>
            </w:pPr>
            <w:r>
              <w:rPr>
                <w:rFonts w:ascii="Times New Roman"/>
                <w:b w:val="false"/>
                <w:i w:val="false"/>
                <w:color w:val="000000"/>
                <w:sz w:val="20"/>
              </w:rPr>
              <w:t>
Оперуполномоченный (дознаватель) ТО</w:t>
            </w:r>
          </w:p>
          <w:p>
            <w:pPr>
              <w:spacing w:after="20"/>
              <w:ind w:left="20"/>
              <w:jc w:val="both"/>
            </w:pPr>
            <w:r>
              <w:rPr>
                <w:rFonts w:ascii="Times New Roman"/>
                <w:b w:val="false"/>
                <w:i w:val="false"/>
                <w:color w:val="000000"/>
                <w:sz w:val="20"/>
              </w:rPr>
              <w:t>
Дознаватель ТО</w:t>
            </w:r>
          </w:p>
          <w:p>
            <w:pPr>
              <w:spacing w:after="20"/>
              <w:ind w:left="20"/>
              <w:jc w:val="both"/>
            </w:pPr>
            <w:r>
              <w:rPr>
                <w:rFonts w:ascii="Times New Roman"/>
                <w:b w:val="false"/>
                <w:i w:val="false"/>
                <w:color w:val="000000"/>
                <w:sz w:val="20"/>
              </w:rPr>
              <w:t>
Специалист ТО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C-FMО-6.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Закон Республики Казахстан "О противодействии коррупции";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Закон Республики Казахстан "О правоохранительной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Закон Республики Казахстан "О порядке рассмотрения обращений физических и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Закон Республики Казахстан "Об оперативно-розыскной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Закон Республики Казахстан "О государственных секретах";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Уголовный кодекс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Уголовно-процессуальный кодекс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Кодекс Республики Казахстан "О таможенном деле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Кодекс Республики Казахстан "О налогах и других обязательных платежах в бюджет" (Налоговый кодекс);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Этический кодекс государственных служащих Республики Казахстан (Правил служебной этики государственных служащих), утвержденный Указом Президента Республики Казахстан от 29 декабря 2015 года № 153 (далее – Этический кодекс).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w:t>
            </w:r>
            <w:r>
              <w:br/>
            </w:r>
            <w:r>
              <w:rPr>
                <w:rFonts w:ascii="Times New Roman"/>
                <w:b w:val="false"/>
                <w:i w:val="false"/>
                <w:color w:val="000000"/>
                <w:sz w:val="20"/>
              </w:rPr>
              <w:t>прохождения компьютерного</w:t>
            </w:r>
            <w:r>
              <w:br/>
            </w:r>
            <w:r>
              <w:rPr>
                <w:rFonts w:ascii="Times New Roman"/>
                <w:b w:val="false"/>
                <w:i w:val="false"/>
                <w:color w:val="000000"/>
                <w:sz w:val="20"/>
              </w:rPr>
              <w:t>тестирования сотрудника,</w:t>
            </w:r>
            <w:r>
              <w:br/>
            </w:r>
            <w:r>
              <w:rPr>
                <w:rFonts w:ascii="Times New Roman"/>
                <w:b w:val="false"/>
                <w:i w:val="false"/>
                <w:color w:val="000000"/>
                <w:sz w:val="20"/>
              </w:rPr>
              <w:t>подлежащего аттестации, на</w:t>
            </w:r>
            <w:r>
              <w:br/>
            </w:r>
            <w:r>
              <w:rPr>
                <w:rFonts w:ascii="Times New Roman"/>
                <w:b w:val="false"/>
                <w:i w:val="false"/>
                <w:color w:val="000000"/>
                <w:sz w:val="20"/>
              </w:rPr>
              <w:t>знание законодательства</w:t>
            </w:r>
            <w:r>
              <w:br/>
            </w:r>
            <w:r>
              <w:rPr>
                <w:rFonts w:ascii="Times New Roman"/>
                <w:b w:val="false"/>
                <w:i w:val="false"/>
                <w:color w:val="000000"/>
                <w:sz w:val="20"/>
              </w:rPr>
              <w:t>Республики Казахстан и</w:t>
            </w:r>
            <w:r>
              <w:br/>
            </w:r>
            <w:r>
              <w:rPr>
                <w:rFonts w:ascii="Times New Roman"/>
                <w:b w:val="false"/>
                <w:i w:val="false"/>
                <w:color w:val="000000"/>
                <w:sz w:val="20"/>
              </w:rPr>
              <w:t>логическое мышление,</w:t>
            </w:r>
            <w:r>
              <w:br/>
            </w:r>
            <w:r>
              <w:rPr>
                <w:rFonts w:ascii="Times New Roman"/>
                <w:b w:val="false"/>
                <w:i w:val="false"/>
                <w:color w:val="000000"/>
                <w:sz w:val="20"/>
              </w:rPr>
              <w:t>нормативы по определению</w:t>
            </w:r>
            <w:r>
              <w:br/>
            </w:r>
            <w:r>
              <w:rPr>
                <w:rFonts w:ascii="Times New Roman"/>
                <w:b w:val="false"/>
                <w:i w:val="false"/>
                <w:color w:val="000000"/>
                <w:sz w:val="20"/>
              </w:rPr>
              <w:t>профессиональной пригодности,</w:t>
            </w:r>
            <w:r>
              <w:br/>
            </w:r>
            <w:r>
              <w:rPr>
                <w:rFonts w:ascii="Times New Roman"/>
                <w:b w:val="false"/>
                <w:i w:val="false"/>
                <w:color w:val="000000"/>
                <w:sz w:val="20"/>
              </w:rPr>
              <w:t>а также пороговые значения для</w:t>
            </w:r>
            <w:r>
              <w:br/>
            </w:r>
            <w:r>
              <w:rPr>
                <w:rFonts w:ascii="Times New Roman"/>
                <w:b w:val="false"/>
                <w:i w:val="false"/>
                <w:color w:val="000000"/>
                <w:sz w:val="20"/>
              </w:rPr>
              <w:t>категорий должностей</w:t>
            </w:r>
            <w:r>
              <w:br/>
            </w:r>
            <w:r>
              <w:rPr>
                <w:rFonts w:ascii="Times New Roman"/>
                <w:b w:val="false"/>
                <w:i w:val="false"/>
                <w:color w:val="000000"/>
                <w:sz w:val="20"/>
              </w:rPr>
              <w:t>сотрудников службы</w:t>
            </w:r>
            <w:r>
              <w:br/>
            </w:r>
            <w:r>
              <w:rPr>
                <w:rFonts w:ascii="Times New Roman"/>
                <w:b w:val="false"/>
                <w:i w:val="false"/>
                <w:color w:val="000000"/>
                <w:sz w:val="20"/>
              </w:rPr>
              <w:t>экономических расследований органов</w:t>
            </w:r>
            <w:r>
              <w:br/>
            </w:r>
            <w:r>
              <w:rPr>
                <w:rFonts w:ascii="Times New Roman"/>
                <w:b w:val="false"/>
                <w:i w:val="false"/>
                <w:color w:val="000000"/>
                <w:sz w:val="20"/>
              </w:rPr>
              <w:t>по финансовому мониторингу</w:t>
            </w:r>
          </w:p>
        </w:tc>
      </w:tr>
    </w:tbl>
    <w:p>
      <w:pPr>
        <w:spacing w:after="0"/>
        <w:ind w:left="0"/>
        <w:jc w:val="both"/>
      </w:pPr>
      <w:r>
        <w:rPr>
          <w:rFonts w:ascii="Times New Roman"/>
          <w:b w:val="false"/>
          <w:i w:val="false"/>
          <w:color w:val="ff0000"/>
          <w:sz w:val="28"/>
        </w:rPr>
        <w:t xml:space="preserve">
      Сноска. Правый верхний угол приложения 2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9" w:id="68"/>
    <w:p>
      <w:pPr>
        <w:spacing w:after="0"/>
        <w:ind w:left="0"/>
        <w:jc w:val="left"/>
      </w:pPr>
      <w:r>
        <w:rPr>
          <w:rFonts w:ascii="Times New Roman"/>
          <w:b/>
          <w:i w:val="false"/>
          <w:color w:val="000000"/>
        </w:rPr>
        <w:t xml:space="preserve"> Нормативы по физической и боевой подготовке сотрудников службы экономических расследований, подлежащих аттестации</w:t>
      </w:r>
    </w:p>
    <w:bookmarkEnd w:id="68"/>
    <w:bookmarkStart w:name="z500" w:id="69"/>
    <w:p>
      <w:pPr>
        <w:spacing w:after="0"/>
        <w:ind w:left="0"/>
        <w:jc w:val="both"/>
      </w:pPr>
      <w:r>
        <w:rPr>
          <w:rFonts w:ascii="Times New Roman"/>
          <w:b w:val="false"/>
          <w:i w:val="false"/>
          <w:color w:val="000000"/>
          <w:sz w:val="28"/>
        </w:rPr>
        <w:t>
      Для мужчин</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упражнения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 старше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 и разгибание рук в упоре лежа (кол-во 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(кол-во 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женщин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упражнения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 старше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туловища из положения лежа на спине (кол-во 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 и разгибание рук в упоре лежа (кол-во 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734" w:id="70"/>
    <w:p>
      <w:pPr>
        <w:spacing w:after="0"/>
        <w:ind w:left="0"/>
        <w:jc w:val="both"/>
      </w:pPr>
      <w:r>
        <w:rPr>
          <w:rFonts w:ascii="Times New Roman"/>
          <w:b w:val="false"/>
          <w:i w:val="false"/>
          <w:color w:val="000000"/>
          <w:sz w:val="28"/>
        </w:rPr>
        <w:t>
      Примечание: в случаях отсутствия крытых спортивных и других объектов, приспособленных для принятия норматива по бегу на 100 метров в зимний период проведения аттестации, принятие норматива по бегу – на 60 метров.</w:t>
      </w:r>
    </w:p>
    <w:bookmarkEnd w:id="70"/>
    <w:bookmarkStart w:name="z735" w:id="71"/>
    <w:p>
      <w:pPr>
        <w:spacing w:after="0"/>
        <w:ind w:left="0"/>
        <w:jc w:val="both"/>
      </w:pPr>
      <w:r>
        <w:rPr>
          <w:rFonts w:ascii="Times New Roman"/>
          <w:b w:val="false"/>
          <w:i w:val="false"/>
          <w:color w:val="000000"/>
          <w:sz w:val="28"/>
        </w:rPr>
        <w:t>
      Условия выполнения упражнений по физической подготовке</w:t>
      </w:r>
    </w:p>
    <w:bookmarkEnd w:id="71"/>
    <w:bookmarkStart w:name="z736" w:id="72"/>
    <w:p>
      <w:pPr>
        <w:spacing w:after="0"/>
        <w:ind w:left="0"/>
        <w:jc w:val="both"/>
      </w:pPr>
      <w:r>
        <w:rPr>
          <w:rFonts w:ascii="Times New Roman"/>
          <w:b w:val="false"/>
          <w:i w:val="false"/>
          <w:color w:val="000000"/>
          <w:sz w:val="28"/>
        </w:rPr>
        <w:t>
      1. Бег на 60, 100 метров проводится на беговой дорожке стадиона или на любой ровной местности.</w:t>
      </w:r>
    </w:p>
    <w:bookmarkEnd w:id="72"/>
    <w:bookmarkStart w:name="z737" w:id="73"/>
    <w:p>
      <w:pPr>
        <w:spacing w:after="0"/>
        <w:ind w:left="0"/>
        <w:jc w:val="both"/>
      </w:pPr>
      <w:r>
        <w:rPr>
          <w:rFonts w:ascii="Times New Roman"/>
          <w:b w:val="false"/>
          <w:i w:val="false"/>
          <w:color w:val="000000"/>
          <w:sz w:val="28"/>
        </w:rPr>
        <w:t>
      2. Сгибание и разгибание рук выполняется в упоре лежа – тело прямое, руки сгибать до касания грудью пола – для мужчин.</w:t>
      </w:r>
    </w:p>
    <w:bookmarkEnd w:id="73"/>
    <w:bookmarkStart w:name="z738" w:id="74"/>
    <w:p>
      <w:pPr>
        <w:spacing w:after="0"/>
        <w:ind w:left="0"/>
        <w:jc w:val="both"/>
      </w:pPr>
      <w:r>
        <w:rPr>
          <w:rFonts w:ascii="Times New Roman"/>
          <w:b w:val="false"/>
          <w:i w:val="false"/>
          <w:color w:val="000000"/>
          <w:sz w:val="28"/>
        </w:rPr>
        <w:t>
      Для женщин допускается выполнение данного упражнения с колен.</w:t>
      </w:r>
    </w:p>
    <w:bookmarkEnd w:id="74"/>
    <w:bookmarkStart w:name="z739" w:id="75"/>
    <w:p>
      <w:pPr>
        <w:spacing w:after="0"/>
        <w:ind w:left="0"/>
        <w:jc w:val="both"/>
      </w:pPr>
      <w:r>
        <w:rPr>
          <w:rFonts w:ascii="Times New Roman"/>
          <w:b w:val="false"/>
          <w:i w:val="false"/>
          <w:color w:val="000000"/>
          <w:sz w:val="28"/>
        </w:rPr>
        <w:t>
      3. Подтягивание на высокой перекладине выполняется из исходного положения на вис хватом сверху, не касаясь ногами пола (земли). Упражнение считается выполненным при пересечении подбородка грифа перекладины. Не разрешается отдыхать (останавливаться) в положении виса более 5 секунд и начинать подтягивание с раскачивания – для мужчин. </w:t>
      </w:r>
    </w:p>
    <w:bookmarkEnd w:id="75"/>
    <w:bookmarkStart w:name="z740" w:id="76"/>
    <w:p>
      <w:pPr>
        <w:spacing w:after="0"/>
        <w:ind w:left="0"/>
        <w:jc w:val="both"/>
      </w:pPr>
      <w:r>
        <w:rPr>
          <w:rFonts w:ascii="Times New Roman"/>
          <w:b w:val="false"/>
          <w:i w:val="false"/>
          <w:color w:val="000000"/>
          <w:sz w:val="28"/>
        </w:rPr>
        <w:t>
      4. Подъем туловища выполняется из положения, лежа на спине, ноги согнуты в коленях под углом 90 градусов, кисти рук на плечах, стопы удерживаются партнером – для женщин.</w:t>
      </w:r>
    </w:p>
    <w:bookmarkEnd w:id="76"/>
    <w:bookmarkStart w:name="z741" w:id="77"/>
    <w:p>
      <w:pPr>
        <w:spacing w:after="0"/>
        <w:ind w:left="0"/>
        <w:jc w:val="both"/>
      </w:pPr>
      <w:r>
        <w:rPr>
          <w:rFonts w:ascii="Times New Roman"/>
          <w:b w:val="false"/>
          <w:i w:val="false"/>
          <w:color w:val="000000"/>
          <w:sz w:val="28"/>
        </w:rPr>
        <w:t>
      Примечание: при неправильном выполнении упражнения дается команда "не считать" не более трех раз, после чего, тестируемый снимается с выполнения упражнения.</w:t>
      </w:r>
    </w:p>
    <w:bookmarkEnd w:id="77"/>
    <w:bookmarkStart w:name="z742" w:id="78"/>
    <w:p>
      <w:pPr>
        <w:spacing w:after="0"/>
        <w:ind w:left="0"/>
        <w:jc w:val="both"/>
      </w:pPr>
      <w:r>
        <w:rPr>
          <w:rFonts w:ascii="Times New Roman"/>
          <w:b w:val="false"/>
          <w:i w:val="false"/>
          <w:color w:val="000000"/>
          <w:sz w:val="28"/>
        </w:rPr>
        <w:t>
      5. Стрельба (мужчины)</w:t>
      </w:r>
    </w:p>
    <w:bookmarkEnd w:id="78"/>
    <w:bookmarkStart w:name="z743" w:id="79"/>
    <w:p>
      <w:pPr>
        <w:spacing w:after="0"/>
        <w:ind w:left="0"/>
        <w:jc w:val="both"/>
      </w:pPr>
      <w:r>
        <w:rPr>
          <w:rFonts w:ascii="Times New Roman"/>
          <w:b w:val="false"/>
          <w:i w:val="false"/>
          <w:color w:val="000000"/>
          <w:sz w:val="28"/>
        </w:rPr>
        <w:t>
      Цель: мишень с кругами (50х50) установленная на щите 75х75, на уровне глаз стреляющего.</w:t>
      </w:r>
    </w:p>
    <w:bookmarkEnd w:id="79"/>
    <w:bookmarkStart w:name="z744" w:id="80"/>
    <w:p>
      <w:pPr>
        <w:spacing w:after="0"/>
        <w:ind w:left="0"/>
        <w:jc w:val="both"/>
      </w:pPr>
      <w:r>
        <w:rPr>
          <w:rFonts w:ascii="Times New Roman"/>
          <w:b w:val="false"/>
          <w:i w:val="false"/>
          <w:color w:val="000000"/>
          <w:sz w:val="28"/>
        </w:rPr>
        <w:t>
      Дальность до цели: 25 метров.</w:t>
      </w:r>
    </w:p>
    <w:bookmarkEnd w:id="80"/>
    <w:bookmarkStart w:name="z745" w:id="81"/>
    <w:p>
      <w:pPr>
        <w:spacing w:after="0"/>
        <w:ind w:left="0"/>
        <w:jc w:val="both"/>
      </w:pPr>
      <w:r>
        <w:rPr>
          <w:rFonts w:ascii="Times New Roman"/>
          <w:b w:val="false"/>
          <w:i w:val="false"/>
          <w:color w:val="000000"/>
          <w:sz w:val="28"/>
        </w:rPr>
        <w:t>
      Количество боеприпасов: 6 (3 пробных, 3 зачетных).</w:t>
      </w:r>
    </w:p>
    <w:bookmarkEnd w:id="81"/>
    <w:bookmarkStart w:name="z746" w:id="82"/>
    <w:p>
      <w:pPr>
        <w:spacing w:after="0"/>
        <w:ind w:left="0"/>
        <w:jc w:val="both"/>
      </w:pPr>
      <w:r>
        <w:rPr>
          <w:rFonts w:ascii="Times New Roman"/>
          <w:b w:val="false"/>
          <w:i w:val="false"/>
          <w:color w:val="000000"/>
          <w:sz w:val="28"/>
        </w:rPr>
        <w:t>
      Положение для стрельбы: стоя с руки (допускается с двух рук).</w:t>
      </w:r>
    </w:p>
    <w:bookmarkEnd w:id="82"/>
    <w:bookmarkStart w:name="z747" w:id="83"/>
    <w:p>
      <w:pPr>
        <w:spacing w:after="0"/>
        <w:ind w:left="0"/>
        <w:jc w:val="both"/>
      </w:pPr>
      <w:r>
        <w:rPr>
          <w:rFonts w:ascii="Times New Roman"/>
          <w:b w:val="false"/>
          <w:i w:val="false"/>
          <w:color w:val="000000"/>
          <w:sz w:val="28"/>
        </w:rPr>
        <w:t>
      Время на стрельбу: не ограничено.</w:t>
      </w:r>
    </w:p>
    <w:bookmarkEnd w:id="83"/>
    <w:bookmarkStart w:name="z748" w:id="84"/>
    <w:p>
      <w:pPr>
        <w:spacing w:after="0"/>
        <w:ind w:left="0"/>
        <w:jc w:val="both"/>
      </w:pPr>
      <w:r>
        <w:rPr>
          <w:rFonts w:ascii="Times New Roman"/>
          <w:b w:val="false"/>
          <w:i w:val="false"/>
          <w:color w:val="000000"/>
          <w:sz w:val="28"/>
        </w:rPr>
        <w:t>
      Оценочные показатели: от 20 и выше - "отлично", 15-19 – "хорошо", 10-14 – "удовлетворительно".</w:t>
      </w:r>
    </w:p>
    <w:bookmarkEnd w:id="84"/>
    <w:bookmarkStart w:name="z749" w:id="85"/>
    <w:p>
      <w:pPr>
        <w:spacing w:after="0"/>
        <w:ind w:left="0"/>
        <w:jc w:val="both"/>
      </w:pPr>
      <w:r>
        <w:rPr>
          <w:rFonts w:ascii="Times New Roman"/>
          <w:b w:val="false"/>
          <w:i w:val="false"/>
          <w:color w:val="000000"/>
          <w:sz w:val="28"/>
        </w:rPr>
        <w:t>
      Оценка выставляется по лучшим результатам стрельб (пробных или зачетных).</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2015 года № 56</w:t>
            </w:r>
          </w:p>
        </w:tc>
      </w:tr>
    </w:tbl>
    <w:p>
      <w:pPr>
        <w:spacing w:after="0"/>
        <w:ind w:left="0"/>
        <w:jc w:val="both"/>
      </w:pPr>
      <w:r>
        <w:rPr>
          <w:rFonts w:ascii="Times New Roman"/>
          <w:b w:val="false"/>
          <w:i w:val="false"/>
          <w:color w:val="ff0000"/>
          <w:sz w:val="28"/>
        </w:rPr>
        <w:t xml:space="preserve">
      Сноска. Правый верхний угол приложения 4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 w:id="86"/>
    <w:p>
      <w:pPr>
        <w:spacing w:after="0"/>
        <w:ind w:left="0"/>
        <w:jc w:val="left"/>
      </w:pPr>
      <w:r>
        <w:rPr>
          <w:rFonts w:ascii="Times New Roman"/>
          <w:b/>
          <w:i w:val="false"/>
          <w:color w:val="000000"/>
        </w:rPr>
        <w:t xml:space="preserve"> Правила применения поощрений к сотрудникам службы экономических расследований органов по финансовому мониторингу</w:t>
      </w:r>
    </w:p>
    <w:bookmarkEnd w:id="86"/>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 w:id="87"/>
    <w:p>
      <w:pPr>
        <w:spacing w:after="0"/>
        <w:ind w:left="0"/>
        <w:jc w:val="both"/>
      </w:pPr>
      <w:r>
        <w:rPr>
          <w:rFonts w:ascii="Times New Roman"/>
          <w:b w:val="false"/>
          <w:i w:val="false"/>
          <w:color w:val="000000"/>
          <w:sz w:val="28"/>
        </w:rPr>
        <w:t xml:space="preserve">
      1. Настоящие Правила применения поощрения к сотрудникам службы экономических расследований органов по финансовому мониторингу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26 и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от 6 января 2011 года "О правоохранительной службе" (далее – Закон) и определяют порядок применения поощрения к сотрудникам службы экономических расследований органов по финансовому мониторингу.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09.10.2020 </w:t>
      </w:r>
      <w:r>
        <w:rPr>
          <w:rFonts w:ascii="Times New Roman"/>
          <w:b w:val="false"/>
          <w:i w:val="false"/>
          <w:color w:val="000000"/>
          <w:sz w:val="28"/>
        </w:rPr>
        <w:t>№ 983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88"/>
    <w:p>
      <w:pPr>
        <w:spacing w:after="0"/>
        <w:ind w:left="0"/>
        <w:jc w:val="both"/>
      </w:pPr>
      <w:r>
        <w:rPr>
          <w:rFonts w:ascii="Times New Roman"/>
          <w:b w:val="false"/>
          <w:i w:val="false"/>
          <w:color w:val="000000"/>
          <w:sz w:val="28"/>
        </w:rPr>
        <w:t>
      2. К сотрудникам службы экономических расследований органов по финансовому мониторингу за образцовое исполнение обязанностей и достижение высоких результатов в служебной деятельности, кроме поощрений, предусмотренных статьей 55 Закона, применяются следующие виды поощрений:</w:t>
      </w:r>
    </w:p>
    <w:bookmarkEnd w:id="88"/>
    <w:bookmarkStart w:name="z751" w:id="89"/>
    <w:p>
      <w:pPr>
        <w:spacing w:after="0"/>
        <w:ind w:left="0"/>
        <w:jc w:val="both"/>
      </w:pPr>
      <w:r>
        <w:rPr>
          <w:rFonts w:ascii="Times New Roman"/>
          <w:b w:val="false"/>
          <w:i w:val="false"/>
          <w:color w:val="000000"/>
          <w:sz w:val="28"/>
        </w:rPr>
        <w:t xml:space="preserve">
      1) установление очередного квалификационного класса на одну ступень выше квалификационного класса, предусмотренного по занимаемой штатной должности; </w:t>
      </w:r>
    </w:p>
    <w:bookmarkEnd w:id="89"/>
    <w:bookmarkStart w:name="z752" w:id="90"/>
    <w:p>
      <w:pPr>
        <w:spacing w:after="0"/>
        <w:ind w:left="0"/>
        <w:jc w:val="both"/>
      </w:pPr>
      <w:r>
        <w:rPr>
          <w:rFonts w:ascii="Times New Roman"/>
          <w:b w:val="false"/>
          <w:i w:val="false"/>
          <w:color w:val="000000"/>
          <w:sz w:val="28"/>
        </w:rPr>
        <w:t>
      2) установление внеочередного квалификационного класса;</w:t>
      </w:r>
    </w:p>
    <w:bookmarkEnd w:id="90"/>
    <w:bookmarkStart w:name="z753" w:id="91"/>
    <w:p>
      <w:pPr>
        <w:spacing w:after="0"/>
        <w:ind w:left="0"/>
        <w:jc w:val="both"/>
      </w:pPr>
      <w:r>
        <w:rPr>
          <w:rFonts w:ascii="Times New Roman"/>
          <w:b w:val="false"/>
          <w:i w:val="false"/>
          <w:color w:val="000000"/>
          <w:sz w:val="28"/>
        </w:rPr>
        <w:t>
      3) досрочное снятие ранее наложенного дисциплинарного взыскания.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27.09.2017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92"/>
    <w:p>
      <w:pPr>
        <w:spacing w:after="0"/>
        <w:ind w:left="0"/>
        <w:jc w:val="both"/>
      </w:pPr>
      <w:r>
        <w:rPr>
          <w:rFonts w:ascii="Times New Roman"/>
          <w:b w:val="false"/>
          <w:i w:val="false"/>
          <w:color w:val="000000"/>
          <w:sz w:val="28"/>
        </w:rPr>
        <w:t xml:space="preserve">
      3. При определении вида поощрения принимаются во внимание профессиональные, деловые и личностные качества сотрудника, характер и степень достигнутых непосредственно им высоких результатов в служебной деятельности, его отношение к службе, наличие или отсутствие неснятых административных взысканий. </w:t>
      </w:r>
    </w:p>
    <w:bookmarkEnd w:id="92"/>
    <w:bookmarkStart w:name="z71" w:id="93"/>
    <w:p>
      <w:pPr>
        <w:spacing w:after="0"/>
        <w:ind w:left="0"/>
        <w:jc w:val="both"/>
      </w:pPr>
      <w:r>
        <w:rPr>
          <w:rFonts w:ascii="Times New Roman"/>
          <w:b w:val="false"/>
          <w:i w:val="false"/>
          <w:color w:val="000000"/>
          <w:sz w:val="28"/>
        </w:rPr>
        <w:t xml:space="preserve">
      4. Не применяются к сотрудникам поощрения: </w:t>
      </w:r>
    </w:p>
    <w:bookmarkEnd w:id="93"/>
    <w:p>
      <w:pPr>
        <w:spacing w:after="0"/>
        <w:ind w:left="0"/>
        <w:jc w:val="both"/>
      </w:pPr>
      <w:r>
        <w:rPr>
          <w:rFonts w:ascii="Times New Roman"/>
          <w:b w:val="false"/>
          <w:i w:val="false"/>
          <w:color w:val="000000"/>
          <w:sz w:val="28"/>
        </w:rPr>
        <w:t>
      при наличии неснятого дисциплинарного взыскания;</w:t>
      </w:r>
    </w:p>
    <w:p>
      <w:pPr>
        <w:spacing w:after="0"/>
        <w:ind w:left="0"/>
        <w:jc w:val="both"/>
      </w:pPr>
      <w:r>
        <w:rPr>
          <w:rFonts w:ascii="Times New Roman"/>
          <w:b w:val="false"/>
          <w:i w:val="false"/>
          <w:color w:val="000000"/>
          <w:sz w:val="28"/>
        </w:rPr>
        <w:t>
      до решения вопроса о соответствии занимаемой должности при повторной аттестации;</w:t>
      </w:r>
    </w:p>
    <w:p>
      <w:pPr>
        <w:spacing w:after="0"/>
        <w:ind w:left="0"/>
        <w:jc w:val="both"/>
      </w:pPr>
      <w:r>
        <w:rPr>
          <w:rFonts w:ascii="Times New Roman"/>
          <w:b w:val="false"/>
          <w:i w:val="false"/>
          <w:color w:val="000000"/>
          <w:sz w:val="28"/>
        </w:rPr>
        <w:t>
      до прекращения доследственной проверки, уголовного дела по реабилитирующим основаниям;</w:t>
      </w:r>
    </w:p>
    <w:p>
      <w:pPr>
        <w:spacing w:after="0"/>
        <w:ind w:left="0"/>
        <w:jc w:val="both"/>
      </w:pPr>
      <w:r>
        <w:rPr>
          <w:rFonts w:ascii="Times New Roman"/>
          <w:b w:val="false"/>
          <w:i w:val="false"/>
          <w:color w:val="000000"/>
          <w:sz w:val="28"/>
        </w:rPr>
        <w:t>
      до вступления в законную силу оправдательного приговора;</w:t>
      </w:r>
    </w:p>
    <w:p>
      <w:pPr>
        <w:spacing w:after="0"/>
        <w:ind w:left="0"/>
        <w:jc w:val="both"/>
      </w:pPr>
      <w:r>
        <w:rPr>
          <w:rFonts w:ascii="Times New Roman"/>
          <w:b w:val="false"/>
          <w:i w:val="false"/>
          <w:color w:val="000000"/>
          <w:sz w:val="28"/>
        </w:rPr>
        <w:t xml:space="preserve">
      до окончания служебного расследования. </w:t>
      </w:r>
    </w:p>
    <w:bookmarkStart w:name="z72" w:id="94"/>
    <w:p>
      <w:pPr>
        <w:spacing w:after="0"/>
        <w:ind w:left="0"/>
        <w:jc w:val="both"/>
      </w:pPr>
      <w:r>
        <w:rPr>
          <w:rFonts w:ascii="Times New Roman"/>
          <w:b w:val="false"/>
          <w:i w:val="false"/>
          <w:color w:val="000000"/>
          <w:sz w:val="28"/>
        </w:rPr>
        <w:t>
      5. Виды поощрений, предусмотренные подпунктами 1) и 2) пункта 2 настоящих Правил, устанавливаются председателем Комитета по финансовому мониторингу Министерства финансов Республики Казахстан (далее – Комитет) за особые отличия в службе при предупреждении, выявлении, пресечении, раскрытии и расследовании тяжких экономических и финансовых преступлений и правонарушений в пределах, предусмотренных уголовным и административным законодательством, за разработку и внедрение новых форм и методов работы, позволивших повысить эффективность деятельности органов по финансовому мониторингу.</w:t>
      </w:r>
    </w:p>
    <w:bookmarkEnd w:id="94"/>
    <w:p>
      <w:pPr>
        <w:spacing w:after="0"/>
        <w:ind w:left="0"/>
        <w:jc w:val="both"/>
      </w:pPr>
      <w:r>
        <w:rPr>
          <w:rFonts w:ascii="Times New Roman"/>
          <w:b w:val="false"/>
          <w:i w:val="false"/>
          <w:color w:val="000000"/>
          <w:sz w:val="28"/>
        </w:rPr>
        <w:t>
      Очередной квалификационный класс на одну ступень выше квалификационного класса, предусмотренного по занимаемой штатной должности, устанавливается по истечении не менее полутора срока выслуги лет в предыдущем квалификационном классе.</w:t>
      </w:r>
    </w:p>
    <w:p>
      <w:pPr>
        <w:spacing w:after="0"/>
        <w:ind w:left="0"/>
        <w:jc w:val="both"/>
      </w:pPr>
      <w:r>
        <w:rPr>
          <w:rFonts w:ascii="Times New Roman"/>
          <w:b w:val="false"/>
          <w:i w:val="false"/>
          <w:color w:val="000000"/>
          <w:sz w:val="28"/>
        </w:rPr>
        <w:t>
      Внеочередной квалификационный класс устанавливается сотрудникам за особые достижения по службе, по истечении не менее одной трети установленного срока выслуги лет в имеющемся квалификационном классе, но не более чем через один квалификационный класс выше того, в котором состоит сотрудник.</w:t>
      </w:r>
    </w:p>
    <w:p>
      <w:pPr>
        <w:spacing w:after="0"/>
        <w:ind w:left="0"/>
        <w:jc w:val="both"/>
      </w:pPr>
      <w:r>
        <w:rPr>
          <w:rFonts w:ascii="Times New Roman"/>
          <w:b w:val="false"/>
          <w:i w:val="false"/>
          <w:color w:val="000000"/>
          <w:sz w:val="28"/>
        </w:rPr>
        <w:t>
      При наличии особых заслуг по службе внеочередной квалификационный класс устанавливается независимо от срока выслуги лет в имеющемся квалификационном классе, но не более чем через один квалификационный класс выше того, в котором состоит сотрудник.</w:t>
      </w:r>
    </w:p>
    <w:p>
      <w:pPr>
        <w:spacing w:after="0"/>
        <w:ind w:left="0"/>
        <w:jc w:val="both"/>
      </w:pPr>
      <w:r>
        <w:rPr>
          <w:rFonts w:ascii="Times New Roman"/>
          <w:b w:val="false"/>
          <w:i w:val="false"/>
          <w:color w:val="000000"/>
          <w:sz w:val="28"/>
        </w:rPr>
        <w:t>
      Установление внеочередных квалификационных классов или на одну ступень выше квалификационного класса, предусмотренного занимаемой штатной должностью, производится не более двух раз за весь период службы в органах по финансовому мониторингу по каждому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финансов РК от 09.10.2020 </w:t>
      </w:r>
      <w:r>
        <w:rPr>
          <w:rFonts w:ascii="Times New Roman"/>
          <w:b w:val="false"/>
          <w:i w:val="false"/>
          <w:color w:val="000000"/>
          <w:sz w:val="28"/>
        </w:rPr>
        <w:t>№ 983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95"/>
    <w:p>
      <w:pPr>
        <w:spacing w:after="0"/>
        <w:ind w:left="0"/>
        <w:jc w:val="both"/>
      </w:pPr>
      <w:r>
        <w:rPr>
          <w:rFonts w:ascii="Times New Roman"/>
          <w:b w:val="false"/>
          <w:i w:val="false"/>
          <w:color w:val="000000"/>
          <w:sz w:val="28"/>
        </w:rPr>
        <w:t>
      6. Досрочное снятие ранее наложенного дисциплинарного взыскания производится по истечению не менее половины срока дисциплинарного взыскания.</w:t>
      </w:r>
    </w:p>
    <w:bookmarkEnd w:id="95"/>
    <w:bookmarkStart w:name="z74" w:id="96"/>
    <w:p>
      <w:pPr>
        <w:spacing w:after="0"/>
        <w:ind w:left="0"/>
        <w:jc w:val="both"/>
      </w:pPr>
      <w:r>
        <w:rPr>
          <w:rFonts w:ascii="Times New Roman"/>
          <w:b w:val="false"/>
          <w:i w:val="false"/>
          <w:color w:val="000000"/>
          <w:sz w:val="28"/>
        </w:rPr>
        <w:t>
      7. Награждение ведомственными наградами производится в соответствии с требованиями с действующим законодательством Республики Казахстан.</w:t>
      </w:r>
    </w:p>
    <w:bookmarkEnd w:id="96"/>
    <w:bookmarkStart w:name="z75" w:id="97"/>
    <w:p>
      <w:pPr>
        <w:spacing w:after="0"/>
        <w:ind w:left="0"/>
        <w:jc w:val="both"/>
      </w:pPr>
      <w:r>
        <w:rPr>
          <w:rFonts w:ascii="Times New Roman"/>
          <w:b w:val="false"/>
          <w:i w:val="false"/>
          <w:color w:val="000000"/>
          <w:sz w:val="28"/>
        </w:rPr>
        <w:t>
      8. Представления о поощрении, инициируются руководителями структурных подразделений Комитета, уполномоченными руководителями, которые направляют соответствующие представления в управление человеческих ресурсов Комитета (далее – кадровая служба).</w:t>
      </w:r>
    </w:p>
    <w:bookmarkEnd w:id="97"/>
    <w:bookmarkStart w:name="z76" w:id="98"/>
    <w:p>
      <w:pPr>
        <w:spacing w:after="0"/>
        <w:ind w:left="0"/>
        <w:jc w:val="both"/>
      </w:pPr>
      <w:r>
        <w:rPr>
          <w:rFonts w:ascii="Times New Roman"/>
          <w:b w:val="false"/>
          <w:i w:val="false"/>
          <w:color w:val="000000"/>
          <w:sz w:val="28"/>
        </w:rPr>
        <w:t xml:space="preserve">
      9. Представления о поощрении, рассматриваются по случаю празднования государственных, профессиональных, иных праздников и юбилейных дат, по достижению выслуги лет, определенной законодательством Республики Казахстан. </w:t>
      </w:r>
    </w:p>
    <w:bookmarkEnd w:id="98"/>
    <w:p>
      <w:pPr>
        <w:spacing w:after="0"/>
        <w:ind w:left="0"/>
        <w:jc w:val="both"/>
      </w:pPr>
      <w:r>
        <w:rPr>
          <w:rFonts w:ascii="Times New Roman"/>
          <w:b w:val="false"/>
          <w:i w:val="false"/>
          <w:color w:val="000000"/>
          <w:sz w:val="28"/>
        </w:rPr>
        <w:t>
      Представления о поощрении, вносятся и в исключительных случаях за иные особые заслуги.</w:t>
      </w:r>
    </w:p>
    <w:bookmarkStart w:name="z77" w:id="99"/>
    <w:p>
      <w:pPr>
        <w:spacing w:after="0"/>
        <w:ind w:left="0"/>
        <w:jc w:val="both"/>
      </w:pPr>
      <w:r>
        <w:rPr>
          <w:rFonts w:ascii="Times New Roman"/>
          <w:b w:val="false"/>
          <w:i w:val="false"/>
          <w:color w:val="000000"/>
          <w:sz w:val="28"/>
        </w:rPr>
        <w:t>
      10. Кадровая служба подготавливает необходимые документы и выносит вопрос о поощрении сотрудников, на рассмотрение Комиссии по вопросам награждения ведомственными наградами Республики Казахстан и поощрения (далее – Комиссия).</w:t>
      </w:r>
    </w:p>
    <w:bookmarkEnd w:id="99"/>
    <w:p>
      <w:pPr>
        <w:spacing w:after="0"/>
        <w:ind w:left="0"/>
        <w:jc w:val="both"/>
      </w:pPr>
      <w:r>
        <w:rPr>
          <w:rFonts w:ascii="Times New Roman"/>
          <w:b w:val="false"/>
          <w:i w:val="false"/>
          <w:color w:val="000000"/>
          <w:sz w:val="28"/>
        </w:rPr>
        <w:t>
      Состав Комиссии формируется из заместителя руководителя органа по финансовому мониторингу, а также руководителей структурных подразделений, представителей кадровой службы, внутренней безопасности органов по финансовому мониторингу.</w:t>
      </w:r>
    </w:p>
    <w:p>
      <w:pPr>
        <w:spacing w:after="0"/>
        <w:ind w:left="0"/>
        <w:jc w:val="both"/>
      </w:pPr>
      <w:r>
        <w:rPr>
          <w:rFonts w:ascii="Times New Roman"/>
          <w:b w:val="false"/>
          <w:i w:val="false"/>
          <w:color w:val="000000"/>
          <w:sz w:val="28"/>
        </w:rPr>
        <w:t>
      Комиссия создается на постоянной основе для обеспечения объективного подхода к поощрению сотрудников приказами председателя Комитета и уполномоченного руководителя – в территориальном органе.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00"/>
    <w:p>
      <w:pPr>
        <w:spacing w:after="0"/>
        <w:ind w:left="0"/>
        <w:jc w:val="both"/>
      </w:pPr>
      <w:r>
        <w:rPr>
          <w:rFonts w:ascii="Times New Roman"/>
          <w:b w:val="false"/>
          <w:i w:val="false"/>
          <w:color w:val="000000"/>
          <w:sz w:val="28"/>
        </w:rPr>
        <w:t xml:space="preserve">
      11. Комиссия Комитета принимает решение коллегиально открытым голосованием в течение месяца со дня внесения представления о награждении ведомственными наградами. </w:t>
      </w:r>
    </w:p>
    <w:bookmarkEnd w:id="100"/>
    <w:p>
      <w:pPr>
        <w:spacing w:after="0"/>
        <w:ind w:left="0"/>
        <w:jc w:val="both"/>
      </w:pPr>
      <w:r>
        <w:rPr>
          <w:rFonts w:ascii="Times New Roman"/>
          <w:b w:val="false"/>
          <w:i w:val="false"/>
          <w:color w:val="000000"/>
          <w:sz w:val="28"/>
        </w:rPr>
        <w:t xml:space="preserve">
      Решение считается принятым, если за него подано большинство голосов от общего количества голосов членов Комиссии. </w:t>
      </w:r>
    </w:p>
    <w:p>
      <w:pPr>
        <w:spacing w:after="0"/>
        <w:ind w:left="0"/>
        <w:jc w:val="both"/>
      </w:pPr>
      <w:r>
        <w:rPr>
          <w:rFonts w:ascii="Times New Roman"/>
          <w:b w:val="false"/>
          <w:i w:val="false"/>
          <w:color w:val="000000"/>
          <w:sz w:val="28"/>
        </w:rPr>
        <w:t>
      Решения Комиссии оформляются протоколом. В случае равенства голосов принятым считается решение, за которое проголосовал председатель Комиссии.</w:t>
      </w:r>
    </w:p>
    <w:bookmarkStart w:name="z79" w:id="101"/>
    <w:p>
      <w:pPr>
        <w:spacing w:after="0"/>
        <w:ind w:left="0"/>
        <w:jc w:val="both"/>
      </w:pPr>
      <w:r>
        <w:rPr>
          <w:rFonts w:ascii="Times New Roman"/>
          <w:b w:val="false"/>
          <w:i w:val="false"/>
          <w:color w:val="000000"/>
          <w:sz w:val="28"/>
        </w:rPr>
        <w:t>
      12. Комиссия принимает одно из следующих решений, которое оформляется протоколом:</w:t>
      </w:r>
    </w:p>
    <w:bookmarkEnd w:id="101"/>
    <w:p>
      <w:pPr>
        <w:spacing w:after="0"/>
        <w:ind w:left="0"/>
        <w:jc w:val="both"/>
      </w:pPr>
      <w:r>
        <w:rPr>
          <w:rFonts w:ascii="Times New Roman"/>
          <w:b w:val="false"/>
          <w:i w:val="false"/>
          <w:color w:val="000000"/>
          <w:sz w:val="28"/>
        </w:rPr>
        <w:t>
      1) удовлетворить представление о поощрении;</w:t>
      </w:r>
    </w:p>
    <w:p>
      <w:pPr>
        <w:spacing w:after="0"/>
        <w:ind w:left="0"/>
        <w:jc w:val="both"/>
      </w:pPr>
      <w:r>
        <w:rPr>
          <w:rFonts w:ascii="Times New Roman"/>
          <w:b w:val="false"/>
          <w:i w:val="false"/>
          <w:color w:val="000000"/>
          <w:sz w:val="28"/>
        </w:rPr>
        <w:t>
      2) отклонить представление о поощрении.</w:t>
      </w:r>
    </w:p>
    <w:bookmarkStart w:name="z80" w:id="102"/>
    <w:p>
      <w:pPr>
        <w:spacing w:after="0"/>
        <w:ind w:left="0"/>
        <w:jc w:val="both"/>
      </w:pPr>
      <w:r>
        <w:rPr>
          <w:rFonts w:ascii="Times New Roman"/>
          <w:b w:val="false"/>
          <w:i w:val="false"/>
          <w:color w:val="000000"/>
          <w:sz w:val="28"/>
        </w:rPr>
        <w:t xml:space="preserve">
      13. Председатель Комитета в течение 10 календарных дней со дня вынесения решения Комиссией принимает приказ о поощрении. </w:t>
      </w:r>
    </w:p>
    <w:bookmarkEnd w:id="102"/>
    <w:bookmarkStart w:name="z81" w:id="103"/>
    <w:p>
      <w:pPr>
        <w:spacing w:after="0"/>
        <w:ind w:left="0"/>
        <w:jc w:val="both"/>
      </w:pPr>
      <w:r>
        <w:rPr>
          <w:rFonts w:ascii="Times New Roman"/>
          <w:b w:val="false"/>
          <w:i w:val="false"/>
          <w:color w:val="000000"/>
          <w:sz w:val="28"/>
        </w:rPr>
        <w:t>
      14. Вручение наград производится в торжественной обстановке и вручается награжденному лично.</w:t>
      </w:r>
    </w:p>
    <w:bookmarkEnd w:id="103"/>
    <w:p>
      <w:pPr>
        <w:spacing w:after="0"/>
        <w:ind w:left="0"/>
        <w:jc w:val="both"/>
      </w:pPr>
      <w:r>
        <w:rPr>
          <w:rFonts w:ascii="Times New Roman"/>
          <w:b w:val="false"/>
          <w:i w:val="false"/>
          <w:color w:val="000000"/>
          <w:sz w:val="28"/>
        </w:rPr>
        <w:t>
      Вручение наград производится председателем Комитета, уполномоченным руководителем, или по его поручению другими должностными лицами.</w:t>
      </w:r>
    </w:p>
    <w:bookmarkStart w:name="z82" w:id="104"/>
    <w:p>
      <w:pPr>
        <w:spacing w:after="0"/>
        <w:ind w:left="0"/>
        <w:jc w:val="both"/>
      </w:pPr>
      <w:r>
        <w:rPr>
          <w:rFonts w:ascii="Times New Roman"/>
          <w:b w:val="false"/>
          <w:i w:val="false"/>
          <w:color w:val="000000"/>
          <w:sz w:val="28"/>
        </w:rPr>
        <w:t>
      15. Поощрения оформляются приказами, проект которого разрабатывается кадровой службой органов по финансовому мониторингу.</w:t>
      </w:r>
    </w:p>
    <w:bookmarkEnd w:id="104"/>
    <w:p>
      <w:pPr>
        <w:spacing w:after="0"/>
        <w:ind w:left="0"/>
        <w:jc w:val="both"/>
      </w:pPr>
      <w:r>
        <w:rPr>
          <w:rFonts w:ascii="Times New Roman"/>
          <w:b w:val="false"/>
          <w:i w:val="false"/>
          <w:color w:val="000000"/>
          <w:sz w:val="28"/>
        </w:rPr>
        <w:t>
      Приказ подписывается председателем Комитета, уполномоченными руководителями либо лицами, исполняющими или временно исполняющими их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05"/>
    <w:p>
      <w:pPr>
        <w:spacing w:after="0"/>
        <w:ind w:left="0"/>
        <w:jc w:val="both"/>
      </w:pPr>
      <w:r>
        <w:rPr>
          <w:rFonts w:ascii="Times New Roman"/>
          <w:b w:val="false"/>
          <w:i w:val="false"/>
          <w:color w:val="000000"/>
          <w:sz w:val="28"/>
        </w:rPr>
        <w:t>
      16. Все сведения о поощрениях заносятся кадровыми службами органов по финансовому мониторингу в личное дело и трудовую книжку сотрудника после издания соответствующего приказа в срок не позднее трех рабочих дней и должны соответствовать его тексту.</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2015 года № 56</w:t>
            </w:r>
          </w:p>
        </w:tc>
      </w:tr>
    </w:tbl>
    <w:bookmarkStart w:name="z85" w:id="106"/>
    <w:p>
      <w:pPr>
        <w:spacing w:after="0"/>
        <w:ind w:left="0"/>
        <w:jc w:val="left"/>
      </w:pPr>
      <w:r>
        <w:rPr>
          <w:rFonts w:ascii="Times New Roman"/>
          <w:b/>
          <w:i w:val="false"/>
          <w:color w:val="000000"/>
        </w:rPr>
        <w:t xml:space="preserve"> Правила</w:t>
      </w:r>
      <w:r>
        <w:br/>
      </w:r>
      <w:r>
        <w:rPr>
          <w:rFonts w:ascii="Times New Roman"/>
          <w:b/>
          <w:i w:val="false"/>
          <w:color w:val="000000"/>
        </w:rPr>
        <w:t xml:space="preserve">прохождения специального первоначального обучения лицами, </w:t>
      </w:r>
      <w:r>
        <w:br/>
      </w:r>
      <w:r>
        <w:rPr>
          <w:rFonts w:ascii="Times New Roman"/>
          <w:b/>
          <w:i w:val="false"/>
          <w:color w:val="000000"/>
        </w:rPr>
        <w:t>впервые поступающих на правоохранительную службу в органы</w:t>
      </w:r>
      <w:r>
        <w:br/>
      </w:r>
      <w:r>
        <w:rPr>
          <w:rFonts w:ascii="Times New Roman"/>
          <w:b/>
          <w:i w:val="false"/>
          <w:color w:val="000000"/>
        </w:rPr>
        <w:t>государственных доходов</w:t>
      </w:r>
    </w:p>
    <w:bookmarkEnd w:id="106"/>
    <w:p>
      <w:pPr>
        <w:spacing w:after="0"/>
        <w:ind w:left="0"/>
        <w:jc w:val="both"/>
      </w:pPr>
      <w:r>
        <w:rPr>
          <w:rFonts w:ascii="Times New Roman"/>
          <w:b w:val="false"/>
          <w:i w:val="false"/>
          <w:color w:val="ff0000"/>
          <w:sz w:val="28"/>
        </w:rPr>
        <w:t xml:space="preserve">
      Сноска. Приложение 5 исключено в соответствии с приказом Министра финансов РК от 27.09.2017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2015 года № 56</w:t>
            </w:r>
          </w:p>
        </w:tc>
      </w:tr>
    </w:tbl>
    <w:p>
      <w:pPr>
        <w:spacing w:after="0"/>
        <w:ind w:left="0"/>
        <w:jc w:val="both"/>
      </w:pPr>
      <w:r>
        <w:rPr>
          <w:rFonts w:ascii="Times New Roman"/>
          <w:b w:val="false"/>
          <w:i w:val="false"/>
          <w:color w:val="ff0000"/>
          <w:sz w:val="28"/>
        </w:rPr>
        <w:t xml:space="preserve">
      Сноска. Правый верхний угол приложения 6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 w:id="107"/>
    <w:p>
      <w:pPr>
        <w:spacing w:after="0"/>
        <w:ind w:left="0"/>
        <w:jc w:val="left"/>
      </w:pPr>
      <w:r>
        <w:rPr>
          <w:rFonts w:ascii="Times New Roman"/>
          <w:b/>
          <w:i w:val="false"/>
          <w:color w:val="000000"/>
        </w:rPr>
        <w:t xml:space="preserve"> Правила организации профессиональной служебной и физической подготовки сотрудников службы экономических расследований органов по финансовому мониторингу</w:t>
      </w:r>
    </w:p>
    <w:bookmarkEnd w:id="107"/>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 w:id="108"/>
    <w:p>
      <w:pPr>
        <w:spacing w:after="0"/>
        <w:ind w:left="0"/>
        <w:jc w:val="both"/>
      </w:pPr>
      <w:r>
        <w:rPr>
          <w:rFonts w:ascii="Times New Roman"/>
          <w:b w:val="false"/>
          <w:i w:val="false"/>
          <w:color w:val="000000"/>
          <w:sz w:val="28"/>
        </w:rPr>
        <w:t xml:space="preserve">
      1. Настоящие Правила организации профессиональной служебной и физической подготовки сотрудников службы экономических расследований органов по финансовому мониторингу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 Закона Республики Казахстан  от 6 января 2011 года "О правоохранительной службе" (далее – Закон) и определяют содержание и порядок организации профессиональной служебной и физической подготовки сотрудников службы экономических расследований Комитета по финансовому мониторингу Министерства финансов Республики Казахстан (далее – Комитет), в том числе зачисленных в кадровый резерв.</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09"/>
    <w:p>
      <w:pPr>
        <w:spacing w:after="0"/>
        <w:ind w:left="0"/>
        <w:jc w:val="both"/>
      </w:pPr>
      <w:r>
        <w:rPr>
          <w:rFonts w:ascii="Times New Roman"/>
          <w:b w:val="false"/>
          <w:i w:val="false"/>
          <w:color w:val="000000"/>
          <w:sz w:val="28"/>
        </w:rPr>
        <w:t>
      2. Профессиональная служебная подготовка – организованный и целенаправленный процесс овладения и постоянного совершенствования профессиональных знаний, умений и навыков, необходимых для успешного выполнения служебных задач, возложенных на сотрудников органов по финансовому мониторингу.</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10"/>
    <w:p>
      <w:pPr>
        <w:spacing w:after="0"/>
        <w:ind w:left="0"/>
        <w:jc w:val="both"/>
      </w:pPr>
      <w:r>
        <w:rPr>
          <w:rFonts w:ascii="Times New Roman"/>
          <w:b w:val="false"/>
          <w:i w:val="false"/>
          <w:color w:val="000000"/>
          <w:sz w:val="28"/>
        </w:rPr>
        <w:t>
      3. Основными задачами профессиональной подготовки являются:</w:t>
      </w:r>
    </w:p>
    <w:bookmarkEnd w:id="110"/>
    <w:p>
      <w:pPr>
        <w:spacing w:after="0"/>
        <w:ind w:left="0"/>
        <w:jc w:val="both"/>
      </w:pPr>
      <w:r>
        <w:rPr>
          <w:rFonts w:ascii="Times New Roman"/>
          <w:b w:val="false"/>
          <w:i w:val="false"/>
          <w:color w:val="000000"/>
          <w:sz w:val="28"/>
        </w:rPr>
        <w:t>
      1) выработка готовности к выполнению повседневных служебных задач в условиях сложной оперативной обстановки и гражданской обороны;</w:t>
      </w:r>
    </w:p>
    <w:p>
      <w:pPr>
        <w:spacing w:after="0"/>
        <w:ind w:left="0"/>
        <w:jc w:val="both"/>
      </w:pPr>
      <w:r>
        <w:rPr>
          <w:rFonts w:ascii="Times New Roman"/>
          <w:b w:val="false"/>
          <w:i w:val="false"/>
          <w:color w:val="000000"/>
          <w:sz w:val="28"/>
        </w:rPr>
        <w:t>
      2) совершенствование своего профессионального мастерства с учетом специфики деятельности в конкретных подразделениях;</w:t>
      </w:r>
    </w:p>
    <w:p>
      <w:pPr>
        <w:spacing w:after="0"/>
        <w:ind w:left="0"/>
        <w:jc w:val="both"/>
      </w:pPr>
      <w:r>
        <w:rPr>
          <w:rFonts w:ascii="Times New Roman"/>
          <w:b w:val="false"/>
          <w:i w:val="false"/>
          <w:color w:val="000000"/>
          <w:sz w:val="28"/>
        </w:rPr>
        <w:t>
      3) совершенствование навыков обращения со специальной техникой и специальными средствами, современных информационных технологий и компьютерной техники;</w:t>
      </w:r>
    </w:p>
    <w:p>
      <w:pPr>
        <w:spacing w:after="0"/>
        <w:ind w:left="0"/>
        <w:jc w:val="both"/>
      </w:pPr>
      <w:r>
        <w:rPr>
          <w:rFonts w:ascii="Times New Roman"/>
          <w:b w:val="false"/>
          <w:i w:val="false"/>
          <w:color w:val="000000"/>
          <w:sz w:val="28"/>
        </w:rPr>
        <w:t xml:space="preserve">
      4) достижение высокого уровня профессиональной служебной и физической подготовленности личного состава. </w:t>
      </w:r>
    </w:p>
    <w:bookmarkStart w:name="z101" w:id="111"/>
    <w:p>
      <w:pPr>
        <w:spacing w:after="0"/>
        <w:ind w:left="0"/>
        <w:jc w:val="both"/>
      </w:pPr>
      <w:r>
        <w:rPr>
          <w:rFonts w:ascii="Times New Roman"/>
          <w:b w:val="false"/>
          <w:i w:val="false"/>
          <w:color w:val="000000"/>
          <w:sz w:val="28"/>
        </w:rPr>
        <w:t xml:space="preserve">
      4. Профессиональная служебная подготовка предусматривает систему мероприятий, направленных на закрепление и обновление необходимых знаний сотрудников, с учетом специфики и профиля их служебной деятельности для выполнения возложенных задач. </w:t>
      </w:r>
    </w:p>
    <w:bookmarkEnd w:id="111"/>
    <w:bookmarkStart w:name="z102" w:id="112"/>
    <w:p>
      <w:pPr>
        <w:spacing w:after="0"/>
        <w:ind w:left="0"/>
        <w:jc w:val="both"/>
      </w:pPr>
      <w:r>
        <w:rPr>
          <w:rFonts w:ascii="Times New Roman"/>
          <w:b w:val="false"/>
          <w:i w:val="false"/>
          <w:color w:val="000000"/>
          <w:sz w:val="28"/>
        </w:rPr>
        <w:t>
      5. Организация работы по подготовке и проведению профессиональной служебной подготовки сотрудников службы экономических расследований органов по финансовому мониторингу возлагается на подразделение по работе с персоналом (далее – кадровая служба) органов по финансовому мониторингу, в случае необходимости совместно с уполномоченными государственными, правоохранительными органами и Учебно-методическим центром Комитета государственных доходов Министерства финансов Республики Казахстан.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13"/>
    <w:p>
      <w:pPr>
        <w:spacing w:after="0"/>
        <w:ind w:left="0"/>
        <w:jc w:val="both"/>
      </w:pPr>
      <w:r>
        <w:rPr>
          <w:rFonts w:ascii="Times New Roman"/>
          <w:b w:val="false"/>
          <w:i w:val="false"/>
          <w:color w:val="000000"/>
          <w:sz w:val="28"/>
        </w:rPr>
        <w:t>
      6. К проведению занятий по профессиональной служебной подготовке привлекаются профессорско-преподавательский состав организаций образования, работники Учебно-методического центра Комитета государственных доходов Министерства финансов Республики Казахстан, работники и сотрудники структурных подразделений органов по финансовому мониторингу, работники других министерств и ведомств.</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14"/>
    <w:p>
      <w:pPr>
        <w:spacing w:after="0"/>
        <w:ind w:left="0"/>
        <w:jc w:val="both"/>
      </w:pPr>
      <w:r>
        <w:rPr>
          <w:rFonts w:ascii="Times New Roman"/>
          <w:b w:val="false"/>
          <w:i w:val="false"/>
          <w:color w:val="000000"/>
          <w:sz w:val="28"/>
        </w:rPr>
        <w:t>
      7. Занятия по профессиональной служебной подготовке начинаются в сентябре месяце и продолжаются в течение девяти месяцев.</w:t>
      </w:r>
    </w:p>
    <w:bookmarkEnd w:id="114"/>
    <w:bookmarkStart w:name="z105" w:id="115"/>
    <w:p>
      <w:pPr>
        <w:spacing w:after="0"/>
        <w:ind w:left="0"/>
        <w:jc w:val="both"/>
      </w:pPr>
      <w:r>
        <w:rPr>
          <w:rFonts w:ascii="Times New Roman"/>
          <w:b w:val="false"/>
          <w:i w:val="false"/>
          <w:color w:val="000000"/>
          <w:sz w:val="28"/>
        </w:rPr>
        <w:t>
      8. По истечении учебного, кадровая служба на основании предложения структурных подразделений службы экономических расследований, а также других структурных подразделений формирует тематический план (далее - план) проведения занятий по профессиональной служебной подготовке на последующий учебный год. План утверждается заместителем председателя Комитета и заместителями руководителей территориальных органов по финансовому мониторингу, курирующих деятельность территориальных подразделений службы экономических расследований.</w:t>
      </w:r>
    </w:p>
    <w:bookmarkEnd w:id="115"/>
    <w:p>
      <w:pPr>
        <w:spacing w:after="0"/>
        <w:ind w:left="0"/>
        <w:jc w:val="both"/>
      </w:pPr>
      <w:r>
        <w:rPr>
          <w:rFonts w:ascii="Times New Roman"/>
          <w:b w:val="false"/>
          <w:i w:val="false"/>
          <w:color w:val="000000"/>
          <w:sz w:val="28"/>
        </w:rPr>
        <w:t xml:space="preserve">
      В приказе указывается время и место проведения профессиональной служебной подготовки, наименование подразделения, фамилия, имя и отчество (при его наличии) и должность ответственного сотрудника по организации проведения профессиональной служебной подготовки не ниже руководителя отдела структурного подразделения.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16"/>
    <w:p>
      <w:pPr>
        <w:spacing w:after="0"/>
        <w:ind w:left="0"/>
        <w:jc w:val="both"/>
      </w:pPr>
      <w:r>
        <w:rPr>
          <w:rFonts w:ascii="Times New Roman"/>
          <w:b w:val="false"/>
          <w:i w:val="false"/>
          <w:color w:val="000000"/>
          <w:sz w:val="28"/>
        </w:rPr>
        <w:t>
      9. Занятия по профессиональной служебной подготовке проводятся не менее одного раза в месяц, с освещением не менее двух тем.</w:t>
      </w:r>
    </w:p>
    <w:bookmarkEnd w:id="116"/>
    <w:bookmarkStart w:name="z107" w:id="117"/>
    <w:p>
      <w:pPr>
        <w:spacing w:after="0"/>
        <w:ind w:left="0"/>
        <w:jc w:val="both"/>
      </w:pPr>
      <w:r>
        <w:rPr>
          <w:rFonts w:ascii="Times New Roman"/>
          <w:b w:val="false"/>
          <w:i w:val="false"/>
          <w:color w:val="000000"/>
          <w:sz w:val="28"/>
        </w:rPr>
        <w:t>
      10. Согласно утвержденному Плану, не позднее десяти рабочих дней до начала занятий, ответственное подразделение по соответствующей тематике предоставляет в кадровую службу лекционный материал на согласование согласно требованиям, установленным в настоящих Правилах.</w:t>
      </w:r>
    </w:p>
    <w:bookmarkEnd w:id="117"/>
    <w:bookmarkStart w:name="z108" w:id="118"/>
    <w:p>
      <w:pPr>
        <w:spacing w:after="0"/>
        <w:ind w:left="0"/>
        <w:jc w:val="both"/>
      </w:pPr>
      <w:r>
        <w:rPr>
          <w:rFonts w:ascii="Times New Roman"/>
          <w:b w:val="false"/>
          <w:i w:val="false"/>
          <w:color w:val="000000"/>
          <w:sz w:val="28"/>
        </w:rPr>
        <w:t>
      11. Лекционный материал готовится сотрудником ответственного подразделения. В лекциях содержатся материалы официальных источников, толкования, применение, комментарии либо производные нормативные правовые акты, принятые в реализацию основного, нормативные постановления Верховного суда и Конституционного совета, комментарии к законодательным актам, разъяснения Генеральной прокуратуры, иных государственных органов и другие нормативные правовые акты, а также по возможности содержит примеры, рекомендации международного опыта по освещаемому вопросу, проблемные вопросы правоприменительной практики и пути их решения, статистическую информацию.</w:t>
      </w:r>
    </w:p>
    <w:bookmarkEnd w:id="118"/>
    <w:p>
      <w:pPr>
        <w:spacing w:after="0"/>
        <w:ind w:left="0"/>
        <w:jc w:val="both"/>
      </w:pPr>
      <w:r>
        <w:rPr>
          <w:rFonts w:ascii="Times New Roman"/>
          <w:b w:val="false"/>
          <w:i w:val="false"/>
          <w:color w:val="000000"/>
          <w:sz w:val="28"/>
        </w:rPr>
        <w:t xml:space="preserve">
      Для визуального восприятия лекционный материал сопровождается составлением презентации с использованием компьютерных программ либо фото-видео материалов. </w:t>
      </w:r>
    </w:p>
    <w:p>
      <w:pPr>
        <w:spacing w:after="0"/>
        <w:ind w:left="0"/>
        <w:jc w:val="both"/>
      </w:pPr>
      <w:r>
        <w:rPr>
          <w:rFonts w:ascii="Times New Roman"/>
          <w:b w:val="false"/>
          <w:i w:val="false"/>
          <w:color w:val="000000"/>
          <w:sz w:val="28"/>
        </w:rPr>
        <w:t>
      Руководители структурных подразделений органов по финансовому мониторингу являются ответственными за качественную подготовку лекционных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19"/>
    <w:p>
      <w:pPr>
        <w:spacing w:after="0"/>
        <w:ind w:left="0"/>
        <w:jc w:val="both"/>
      </w:pPr>
      <w:r>
        <w:rPr>
          <w:rFonts w:ascii="Times New Roman"/>
          <w:b w:val="false"/>
          <w:i w:val="false"/>
          <w:color w:val="000000"/>
          <w:sz w:val="28"/>
        </w:rPr>
        <w:t xml:space="preserve">
      12. В случае несоответствия лекционного материала требованиям, установленным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 в течение трех рабочих дней данный материал возвращается ответственному подразделению для доработки. </w:t>
      </w:r>
    </w:p>
    <w:bookmarkEnd w:id="119"/>
    <w:p>
      <w:pPr>
        <w:spacing w:after="0"/>
        <w:ind w:left="0"/>
        <w:jc w:val="both"/>
      </w:pPr>
      <w:r>
        <w:rPr>
          <w:rFonts w:ascii="Times New Roman"/>
          <w:b w:val="false"/>
          <w:i w:val="false"/>
          <w:color w:val="000000"/>
          <w:sz w:val="28"/>
        </w:rPr>
        <w:t>
      После устранения недостатков лекционный материал повторно предоставляется в кадровую службу в течение трех рабочих дней.</w:t>
      </w:r>
    </w:p>
    <w:bookmarkStart w:name="z110" w:id="120"/>
    <w:p>
      <w:pPr>
        <w:spacing w:after="0"/>
        <w:ind w:left="0"/>
        <w:jc w:val="both"/>
      </w:pPr>
      <w:r>
        <w:rPr>
          <w:rFonts w:ascii="Times New Roman"/>
          <w:b w:val="false"/>
          <w:i w:val="false"/>
          <w:color w:val="000000"/>
          <w:sz w:val="28"/>
        </w:rPr>
        <w:t>
      13. Кадровая служба осуществляют контроль над посещением занятий сотрудниками службы экономических расследований с ведением журнала посещений.</w:t>
      </w:r>
    </w:p>
    <w:bookmarkEnd w:id="120"/>
    <w:bookmarkStart w:name="z111" w:id="121"/>
    <w:p>
      <w:pPr>
        <w:spacing w:after="0"/>
        <w:ind w:left="0"/>
        <w:jc w:val="both"/>
      </w:pPr>
      <w:r>
        <w:rPr>
          <w:rFonts w:ascii="Times New Roman"/>
          <w:b w:val="false"/>
          <w:i w:val="false"/>
          <w:color w:val="000000"/>
          <w:sz w:val="28"/>
        </w:rPr>
        <w:t>
      14. Лекционный материал, используемый в процессе профессиональной служебной подготовки, подшивается в накопительное дело и хранится в кадровой службе до начала следующего учебного года. Возможно хранение указанного материала на соответствующих электронных носителях информации (диски, другие запоминающие устройства).</w:t>
      </w:r>
    </w:p>
    <w:bookmarkEnd w:id="121"/>
    <w:bookmarkStart w:name="z112" w:id="122"/>
    <w:p>
      <w:pPr>
        <w:spacing w:after="0"/>
        <w:ind w:left="0"/>
        <w:jc w:val="both"/>
      </w:pPr>
      <w:r>
        <w:rPr>
          <w:rFonts w:ascii="Times New Roman"/>
          <w:b w:val="false"/>
          <w:i w:val="false"/>
          <w:color w:val="000000"/>
          <w:sz w:val="28"/>
        </w:rPr>
        <w:t>
      15. При посещении занятий, сотрудники ведут записи в тетрадях, предназначенных для занятий по служебной подготовке. При проведении занятий для сотрудников, имеющих допуск к секретным и совершенно секретным сведениям, конспекты ведутся в специальных тетрадях для ведения секретных записей (прошнурованных, пронумерованных, скрепленных печатью и зарегистрированных в подразделениях режима секретности).</w:t>
      </w:r>
    </w:p>
    <w:bookmarkEnd w:id="122"/>
    <w:p>
      <w:pPr>
        <w:spacing w:after="0"/>
        <w:ind w:left="0"/>
        <w:jc w:val="both"/>
      </w:pPr>
      <w:r>
        <w:rPr>
          <w:rFonts w:ascii="Times New Roman"/>
          <w:b w:val="false"/>
          <w:i w:val="false"/>
          <w:color w:val="000000"/>
          <w:sz w:val="28"/>
        </w:rPr>
        <w:t xml:space="preserve">
      По итогам профессиональной служебной подготовки за учебный год кадровой службой проводится тестирования на знание законодательства Республики Казахстан. </w:t>
      </w:r>
    </w:p>
    <w:bookmarkStart w:name="z113" w:id="123"/>
    <w:p>
      <w:pPr>
        <w:spacing w:after="0"/>
        <w:ind w:left="0"/>
        <w:jc w:val="both"/>
      </w:pPr>
      <w:r>
        <w:rPr>
          <w:rFonts w:ascii="Times New Roman"/>
          <w:b w:val="false"/>
          <w:i w:val="false"/>
          <w:color w:val="000000"/>
          <w:sz w:val="28"/>
        </w:rPr>
        <w:t>
      16. Физическая подготовка представляет собой комплекс спортивных занятий, направленных на формирование у сотрудника необходимых физических навыков для выполнения служебных задач в повседневной деятельности.</w:t>
      </w:r>
    </w:p>
    <w:bookmarkEnd w:id="123"/>
    <w:bookmarkStart w:name="z114" w:id="124"/>
    <w:p>
      <w:pPr>
        <w:spacing w:after="0"/>
        <w:ind w:left="0"/>
        <w:jc w:val="both"/>
      </w:pPr>
      <w:r>
        <w:rPr>
          <w:rFonts w:ascii="Times New Roman"/>
          <w:b w:val="false"/>
          <w:i w:val="false"/>
          <w:color w:val="000000"/>
          <w:sz w:val="28"/>
        </w:rPr>
        <w:t>
      17. Для организации занятий по физической подготовке руководителями органов по финансовому мониторингу ежегодно издается соответствующий приказ, с закреплением ответственного подразделения за проведение физической подготовки, с определением времени и места проведения соответствующих мероприятий.</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25"/>
    <w:p>
      <w:pPr>
        <w:spacing w:after="0"/>
        <w:ind w:left="0"/>
        <w:jc w:val="both"/>
      </w:pPr>
      <w:r>
        <w:rPr>
          <w:rFonts w:ascii="Times New Roman"/>
          <w:b w:val="false"/>
          <w:i w:val="false"/>
          <w:color w:val="000000"/>
          <w:sz w:val="28"/>
        </w:rPr>
        <w:t>
      18. Занятия по физической подготовке начинаются в январе месяце и продолжаются в течение всего года, не менее двух раз в неделю.</w:t>
      </w:r>
    </w:p>
    <w:bookmarkEnd w:id="125"/>
    <w:bookmarkStart w:name="z116" w:id="126"/>
    <w:p>
      <w:pPr>
        <w:spacing w:after="0"/>
        <w:ind w:left="0"/>
        <w:jc w:val="both"/>
      </w:pPr>
      <w:r>
        <w:rPr>
          <w:rFonts w:ascii="Times New Roman"/>
          <w:b w:val="false"/>
          <w:i w:val="false"/>
          <w:color w:val="000000"/>
          <w:sz w:val="28"/>
        </w:rPr>
        <w:t>
      19. Временное освобождение от занятий по физической подготовке сотрудника службы экономических расследований органов по финансовому мониторингу осуществляется согласно справки, выданной государственным учреждением здравоохранения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27"/>
    <w:p>
      <w:pPr>
        <w:spacing w:after="0"/>
        <w:ind w:left="0"/>
        <w:jc w:val="both"/>
      </w:pPr>
      <w:r>
        <w:rPr>
          <w:rFonts w:ascii="Times New Roman"/>
          <w:b w:val="false"/>
          <w:i w:val="false"/>
          <w:color w:val="000000"/>
          <w:sz w:val="28"/>
        </w:rPr>
        <w:t xml:space="preserve">
      20. Занятия по физической подготовке направлены на выполнение нормативов физической подготовки, установленных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 </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организации</w:t>
            </w:r>
            <w:r>
              <w:br/>
            </w:r>
            <w:r>
              <w:rPr>
                <w:rFonts w:ascii="Times New Roman"/>
                <w:b w:val="false"/>
                <w:i w:val="false"/>
                <w:color w:val="000000"/>
                <w:sz w:val="20"/>
              </w:rPr>
              <w:t>профессиональной служебной</w:t>
            </w:r>
            <w:r>
              <w:br/>
            </w:r>
            <w:r>
              <w:rPr>
                <w:rFonts w:ascii="Times New Roman"/>
                <w:b w:val="false"/>
                <w:i w:val="false"/>
                <w:color w:val="000000"/>
                <w:sz w:val="20"/>
              </w:rPr>
              <w:t>и физической подготовки</w:t>
            </w:r>
            <w:r>
              <w:br/>
            </w:r>
            <w:r>
              <w:rPr>
                <w:rFonts w:ascii="Times New Roman"/>
                <w:b w:val="false"/>
                <w:i w:val="false"/>
                <w:color w:val="000000"/>
                <w:sz w:val="20"/>
              </w:rPr>
              <w:t>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128"/>
    <w:p>
      <w:pPr>
        <w:spacing w:after="0"/>
        <w:ind w:left="0"/>
        <w:jc w:val="left"/>
      </w:pPr>
      <w:r>
        <w:rPr>
          <w:rFonts w:ascii="Times New Roman"/>
          <w:b/>
          <w:i w:val="false"/>
          <w:color w:val="000000"/>
        </w:rPr>
        <w:t xml:space="preserve"> Нормативы физической подготовки</w:t>
      </w:r>
    </w:p>
    <w:bookmarkEnd w:id="128"/>
    <w:p>
      <w:pPr>
        <w:spacing w:after="0"/>
        <w:ind w:left="0"/>
        <w:jc w:val="both"/>
      </w:pPr>
      <w:r>
        <w:rPr>
          <w:rFonts w:ascii="Times New Roman"/>
          <w:b w:val="false"/>
          <w:i w:val="false"/>
          <w:color w:val="ff0000"/>
          <w:sz w:val="28"/>
        </w:rPr>
        <w:t xml:space="preserve">
      Сноска. Приложение с изменением, внесенным приказом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Общие нормативы для мужчин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Наименования норматива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 ст.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метров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метров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 и разгибание рук в упоре лежа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Подьем гири 16 кг. (кол-во повторении)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Огневая подготовка*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Дистанция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Учебно-тренировочная стрельба с пистолета АТМ "Байкал-442"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25-отлично "5-баллов"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21-хорошо "4-балла"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18-удовлетворительно "3-балла"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нормативы для женщин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Наименования норматива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Медико-возрастные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и ст.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60 метров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Приседание или пресс (кол-во раз за 1 минуту)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Огневая подготовка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Дистанция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Учебно-тренировочная стрельба с пистолета АТМ "Байкал-442"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21-отлично "5-баллов"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18-хорошо "4-балла"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15-удовлетворительно "3-балла"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Огневая подготовка</w:t>
      </w:r>
    </w:p>
    <w:p>
      <w:pPr>
        <w:spacing w:after="0"/>
        <w:ind w:left="0"/>
        <w:jc w:val="both"/>
      </w:pPr>
      <w:r>
        <w:rPr>
          <w:rFonts w:ascii="Times New Roman"/>
          <w:b w:val="false"/>
          <w:i w:val="false"/>
          <w:color w:val="000000"/>
          <w:sz w:val="28"/>
        </w:rPr>
        <w:t>
      Учебные стрельбы выполняются на дистанции 25 метров в положении "стоя с руки" (допускается поддержание второй руки), время на стрельбу неограниченно, количество боеприпасов 6 патронов (3 пробных, 3 зачетных). Сдача нормативов огневой подготовки осуществляется сотрудниками службы экономических расследований органов по финансовому мониторингу.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финансов Республики Казахстан</w:t>
            </w:r>
            <w:r>
              <w:br/>
            </w:r>
            <w:r>
              <w:rPr>
                <w:rFonts w:ascii="Times New Roman"/>
                <w:b w:val="false"/>
                <w:i w:val="false"/>
                <w:color w:val="000000"/>
                <w:sz w:val="20"/>
              </w:rPr>
              <w:t>от 29 января 2015 года № 56</w:t>
            </w:r>
          </w:p>
        </w:tc>
      </w:tr>
    </w:tbl>
    <w:bookmarkStart w:name="z121" w:id="129"/>
    <w:p>
      <w:pPr>
        <w:spacing w:after="0"/>
        <w:ind w:left="0"/>
        <w:jc w:val="left"/>
      </w:pPr>
      <w:r>
        <w:rPr>
          <w:rFonts w:ascii="Times New Roman"/>
          <w:b/>
          <w:i w:val="false"/>
          <w:color w:val="000000"/>
        </w:rPr>
        <w:t xml:space="preserve"> Правила прохождения службы сотрудниками, находящимися в распоряжении органов по финансовому мониторингу</w:t>
      </w:r>
    </w:p>
    <w:bookmarkEnd w:id="129"/>
    <w:p>
      <w:pPr>
        <w:spacing w:after="0"/>
        <w:ind w:left="0"/>
        <w:jc w:val="both"/>
      </w:pPr>
      <w:r>
        <w:rPr>
          <w:rFonts w:ascii="Times New Roman"/>
          <w:b w:val="false"/>
          <w:i w:val="false"/>
          <w:color w:val="ff0000"/>
          <w:sz w:val="28"/>
        </w:rPr>
        <w:t xml:space="preserve">
      Сноска. Заголовок в редакции приказа Первого заместителя Премьер-Министра РК – Министра финансов РК от 12.11.2019 </w:t>
      </w:r>
      <w:r>
        <w:rPr>
          <w:rFonts w:ascii="Times New Roman"/>
          <w:b w:val="false"/>
          <w:i w:val="false"/>
          <w:color w:val="ff0000"/>
          <w:sz w:val="28"/>
        </w:rPr>
        <w:t>№ 1250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96" w:id="130"/>
    <w:p>
      <w:pPr>
        <w:spacing w:after="0"/>
        <w:ind w:left="0"/>
        <w:jc w:val="both"/>
      </w:pPr>
      <w:r>
        <w:rPr>
          <w:rFonts w:ascii="Times New Roman"/>
          <w:b w:val="false"/>
          <w:i w:val="false"/>
          <w:color w:val="000000"/>
          <w:sz w:val="28"/>
        </w:rPr>
        <w:t xml:space="preserve">
      1. Настоящие Правила прохождения службы сотрудниками, находящимися в распоряжении органов по финансовому мониторингу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46-1 и статьей 77 Закона Республики Казахстан от 6 января 2011 года "О правоохранительной службе" (далее – Закон) и определяют порядок прохождения службы сотрудниками, находящимися в распоряжении органов по финансовому мониторингу.</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Первого заместителя Премьер-Министра РК – Министра финансов РК от 12.11.2019 </w:t>
      </w:r>
      <w:r>
        <w:rPr>
          <w:rFonts w:ascii="Times New Roman"/>
          <w:b w:val="false"/>
          <w:i w:val="false"/>
          <w:color w:val="000000"/>
          <w:sz w:val="28"/>
        </w:rPr>
        <w:t>№ 1250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7" w:id="131"/>
    <w:p>
      <w:pPr>
        <w:spacing w:after="0"/>
        <w:ind w:left="0"/>
        <w:jc w:val="both"/>
      </w:pPr>
      <w:r>
        <w:rPr>
          <w:rFonts w:ascii="Times New Roman"/>
          <w:b w:val="false"/>
          <w:i w:val="false"/>
          <w:color w:val="000000"/>
          <w:sz w:val="28"/>
        </w:rPr>
        <w:t>
      2. Освобождение сотрудника от занимаемой должности и зачисление в распоряжение органа по финансовому мониторингу осуществляются на основании приказа председателя Комитета по финансовому мониторингу Министерства финансов Республики Казахстан (далее – председатель Комитета) или уполномоченного руководителя территориального органа по финансовому мониторингу (далее – уполномоченный руководитель) на срок, не превышающий пятнадцати календарных дней.</w:t>
      </w:r>
    </w:p>
    <w:bookmarkEnd w:id="131"/>
    <w:p>
      <w:pPr>
        <w:spacing w:after="0"/>
        <w:ind w:left="0"/>
        <w:jc w:val="both"/>
      </w:pPr>
      <w:r>
        <w:rPr>
          <w:rFonts w:ascii="Times New Roman"/>
          <w:b w:val="false"/>
          <w:i w:val="false"/>
          <w:color w:val="000000"/>
          <w:sz w:val="28"/>
        </w:rPr>
        <w:t xml:space="preserve">
      В исключительных случаях этот срок продлевается приказом председателем Комитета, уполномоченного руководителя до двух месяцев в соответствии со </w:t>
      </w:r>
      <w:r>
        <w:rPr>
          <w:rFonts w:ascii="Times New Roman"/>
          <w:b w:val="false"/>
          <w:i w:val="false"/>
          <w:color w:val="000000"/>
          <w:sz w:val="28"/>
        </w:rPr>
        <w:t>статьей 46-1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За сотрудником, зачисленным в распоряжение, сохраняется денежное содержание по последней должности.</w:t>
      </w:r>
    </w:p>
    <w:bookmarkStart w:name="z1098" w:id="132"/>
    <w:p>
      <w:pPr>
        <w:spacing w:after="0"/>
        <w:ind w:left="0"/>
        <w:jc w:val="both"/>
      </w:pPr>
      <w:r>
        <w:rPr>
          <w:rFonts w:ascii="Times New Roman"/>
          <w:b w:val="false"/>
          <w:i w:val="false"/>
          <w:color w:val="000000"/>
          <w:sz w:val="28"/>
        </w:rPr>
        <w:t>
      3. Назначение на должность лиц, состоящих в распоряжении соответствующего органа по финансовому мониторингу, производится в срок не превышающий пятнадцати календарных дней, но не позднее двух месяцев со дня освобождения от должности.</w:t>
      </w:r>
    </w:p>
    <w:bookmarkEnd w:id="132"/>
    <w:bookmarkStart w:name="z1099" w:id="133"/>
    <w:p>
      <w:pPr>
        <w:spacing w:after="0"/>
        <w:ind w:left="0"/>
        <w:jc w:val="both"/>
      </w:pPr>
      <w:r>
        <w:rPr>
          <w:rFonts w:ascii="Times New Roman"/>
          <w:b w:val="false"/>
          <w:i w:val="false"/>
          <w:color w:val="000000"/>
          <w:sz w:val="28"/>
        </w:rPr>
        <w:t>
      4. Сотрудник, находящийся в распоряжении, до принятия решения о его назначении на должность, выходит на работу и находится в прямом подчинении руководителя подразделения, в котором сотрудник проходил службу до зачисления в распоряжение, исполняет поручения и выполняет задачи, поставленные непосредственным руководителем.</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Первого заместителя Премьер-Министра РК – Министра финансов РК от 12.11.2019 </w:t>
      </w:r>
      <w:r>
        <w:rPr>
          <w:rFonts w:ascii="Times New Roman"/>
          <w:b w:val="false"/>
          <w:i w:val="false"/>
          <w:color w:val="000000"/>
          <w:sz w:val="28"/>
        </w:rPr>
        <w:t>№ 1250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0" w:id="134"/>
    <w:p>
      <w:pPr>
        <w:spacing w:after="0"/>
        <w:ind w:left="0"/>
        <w:jc w:val="both"/>
      </w:pPr>
      <w:r>
        <w:rPr>
          <w:rFonts w:ascii="Times New Roman"/>
          <w:b w:val="false"/>
          <w:i w:val="false"/>
          <w:color w:val="000000"/>
          <w:sz w:val="28"/>
        </w:rPr>
        <w:t>
      5. На сотрудника, находящегося в распоряжении, распространяется установленный распорядок дня соответствующего органа по финансовому мониторингу.</w:t>
      </w:r>
    </w:p>
    <w:bookmarkEnd w:id="134"/>
    <w:p>
      <w:pPr>
        <w:spacing w:after="0"/>
        <w:ind w:left="0"/>
        <w:jc w:val="both"/>
      </w:pPr>
      <w:r>
        <w:rPr>
          <w:rFonts w:ascii="Times New Roman"/>
          <w:b w:val="false"/>
          <w:i w:val="false"/>
          <w:color w:val="000000"/>
          <w:sz w:val="28"/>
        </w:rPr>
        <w:t>
      Контроль и учет рабочего времени сотрудника, зачисленного в распоряжение, осуществляется на общем основании руководителем подразделения, в котором сотрудник проходил службу до зачисления в распоряжение.</w:t>
      </w:r>
    </w:p>
    <w:p>
      <w:pPr>
        <w:spacing w:after="0"/>
        <w:ind w:left="0"/>
        <w:jc w:val="both"/>
      </w:pPr>
      <w:r>
        <w:rPr>
          <w:rFonts w:ascii="Times New Roman"/>
          <w:b w:val="false"/>
          <w:i w:val="false"/>
          <w:color w:val="000000"/>
          <w:sz w:val="28"/>
        </w:rPr>
        <w:t>
      Выезд сотрудника, находящегося в распоряжении, за пределы территории дислокации органа по финансовому мониторингу осуществляется на основании рапорта с согласия председателя Комитета либо уполномоченного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Первого заместителя Премьер-Министра РК – Министра финансов РК от 12.11.2019 </w:t>
      </w:r>
      <w:r>
        <w:rPr>
          <w:rFonts w:ascii="Times New Roman"/>
          <w:b w:val="false"/>
          <w:i w:val="false"/>
          <w:color w:val="000000"/>
          <w:sz w:val="28"/>
        </w:rPr>
        <w:t>№ 1250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1" w:id="135"/>
    <w:p>
      <w:pPr>
        <w:spacing w:after="0"/>
        <w:ind w:left="0"/>
        <w:jc w:val="both"/>
      </w:pPr>
      <w:r>
        <w:rPr>
          <w:rFonts w:ascii="Times New Roman"/>
          <w:b w:val="false"/>
          <w:i w:val="false"/>
          <w:color w:val="000000"/>
          <w:sz w:val="28"/>
        </w:rPr>
        <w:t>
      6. Сотрудникам, освобожденным от занимаемых должностей и находящимся в распоряжении, не использовавшим оплачиваемый ежегодный трудовой отпуск, в случаях задержки решения вопроса об их дальнейшем использовании на службе, предоставляется неиспользованный отпуск. За время оплачиваемого ежегодного трудового отпуска денежное содержание им выплачивается в размере, получаемом по основной должности ко дню зачисления в распоряжение.</w:t>
      </w:r>
    </w:p>
    <w:bookmarkEnd w:id="135"/>
    <w:p>
      <w:pPr>
        <w:spacing w:after="0"/>
        <w:ind w:left="0"/>
        <w:jc w:val="both"/>
      </w:pPr>
      <w:r>
        <w:rPr>
          <w:rFonts w:ascii="Times New Roman"/>
          <w:b w:val="false"/>
          <w:i w:val="false"/>
          <w:color w:val="000000"/>
          <w:sz w:val="28"/>
        </w:rPr>
        <w:t>
      К сотруднику, зачисленному в распоряжение, применяются меры поощрения и на него налагаются дисциплинарные взыскания, предусмотренные Законом.</w:t>
      </w:r>
    </w:p>
    <w:bookmarkStart w:name="z1102" w:id="136"/>
    <w:p>
      <w:pPr>
        <w:spacing w:after="0"/>
        <w:ind w:left="0"/>
        <w:jc w:val="both"/>
      </w:pPr>
      <w:r>
        <w:rPr>
          <w:rFonts w:ascii="Times New Roman"/>
          <w:b w:val="false"/>
          <w:i w:val="false"/>
          <w:color w:val="000000"/>
          <w:sz w:val="28"/>
        </w:rPr>
        <w:t>
      7. Время нахождения сотрудника в распоряжении органа по финансовому мониторингу засчитывается в стаж службы, в выслугу лет для установления квалификационного класса.</w:t>
      </w:r>
    </w:p>
    <w:bookmarkEnd w:id="136"/>
    <w:bookmarkStart w:name="z1103" w:id="137"/>
    <w:p>
      <w:pPr>
        <w:spacing w:after="0"/>
        <w:ind w:left="0"/>
        <w:jc w:val="both"/>
      </w:pPr>
      <w:r>
        <w:rPr>
          <w:rFonts w:ascii="Times New Roman"/>
          <w:b w:val="false"/>
          <w:i w:val="false"/>
          <w:color w:val="000000"/>
          <w:sz w:val="28"/>
        </w:rPr>
        <w:t xml:space="preserve">
      8. В случае отказа сотрудника, находящегося в распоряжении органа по финансовому мониторингу занять предлагаемую должность, он подлежит увольнению по основанию, предусмотренному </w:t>
      </w:r>
      <w:r>
        <w:rPr>
          <w:rFonts w:ascii="Times New Roman"/>
          <w:b w:val="false"/>
          <w:i w:val="false"/>
          <w:color w:val="000000"/>
          <w:sz w:val="28"/>
        </w:rPr>
        <w:t>Законом</w:t>
      </w:r>
      <w:r>
        <w:rPr>
          <w:rFonts w:ascii="Times New Roman"/>
          <w:b w:val="false"/>
          <w:i w:val="false"/>
          <w:color w:val="000000"/>
          <w:sz w:val="28"/>
        </w:rPr>
        <w:t>.</w:t>
      </w:r>
    </w:p>
    <w:bookmarkEnd w:id="137"/>
    <w:p>
      <w:pPr>
        <w:spacing w:after="0"/>
        <w:ind w:left="0"/>
        <w:jc w:val="both"/>
      </w:pPr>
      <w:r>
        <w:rPr>
          <w:rFonts w:ascii="Times New Roman"/>
          <w:b w:val="false"/>
          <w:i w:val="false"/>
          <w:color w:val="000000"/>
          <w:sz w:val="28"/>
        </w:rPr>
        <w:t>
      Отказ сотрудника занять предлагаемую должность оформляется письменно путем составления соответствующего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Первого заместителя Премьер-Министра РК – Министра финансов РК от 12.11.2019 </w:t>
      </w:r>
      <w:r>
        <w:rPr>
          <w:rFonts w:ascii="Times New Roman"/>
          <w:b w:val="false"/>
          <w:i w:val="false"/>
          <w:color w:val="000000"/>
          <w:sz w:val="28"/>
        </w:rPr>
        <w:t>№ 1250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прохождения</w:t>
            </w:r>
            <w:r>
              <w:br/>
            </w:r>
            <w:r>
              <w:rPr>
                <w:rFonts w:ascii="Times New Roman"/>
                <w:b w:val="false"/>
                <w:i w:val="false"/>
                <w:color w:val="000000"/>
                <w:sz w:val="20"/>
              </w:rPr>
              <w:t>правоохранительной службы</w:t>
            </w:r>
            <w:r>
              <w:br/>
            </w:r>
            <w:r>
              <w:rPr>
                <w:rFonts w:ascii="Times New Roman"/>
                <w:b w:val="false"/>
                <w:i w:val="false"/>
                <w:color w:val="000000"/>
                <w:sz w:val="20"/>
              </w:rPr>
              <w:t>сотрудниками, находящимися в</w:t>
            </w:r>
            <w:r>
              <w:br/>
            </w:r>
            <w:r>
              <w:rPr>
                <w:rFonts w:ascii="Times New Roman"/>
                <w:b w:val="false"/>
                <w:i w:val="false"/>
                <w:color w:val="000000"/>
                <w:sz w:val="20"/>
              </w:rPr>
              <w:t>распоряжении органов по</w:t>
            </w:r>
            <w:r>
              <w:br/>
            </w:r>
            <w:r>
              <w:rPr>
                <w:rFonts w:ascii="Times New Roman"/>
                <w:b w:val="false"/>
                <w:i w:val="false"/>
                <w:color w:val="000000"/>
                <w:sz w:val="20"/>
              </w:rPr>
              <w:t>финансовому 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7" w:id="138"/>
    <w:p>
      <w:pPr>
        <w:spacing w:after="0"/>
        <w:ind w:left="0"/>
        <w:jc w:val="left"/>
      </w:pPr>
      <w:r>
        <w:rPr>
          <w:rFonts w:ascii="Times New Roman"/>
          <w:b/>
          <w:i w:val="false"/>
          <w:color w:val="000000"/>
        </w:rPr>
        <w:t xml:space="preserve"> Журнал учета рабочего времени сотрудников, находящихся в распоряжении органов по финансовому мониторингу</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год рождения, квалификационный класс, ранее занимаемая должность, кем издан приказ об освобождении от занимаемой должности и зачислении в распоряжение, его дата и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которые не засчитываются в срок пребывания в распоряжении (часть четвертая </w:t>
            </w:r>
            <w:r>
              <w:rPr>
                <w:rFonts w:ascii="Times New Roman"/>
                <w:b w:val="false"/>
                <w:i w:val="false"/>
                <w:color w:val="000000"/>
                <w:sz w:val="20"/>
              </w:rPr>
              <w:t>п.3</w:t>
            </w:r>
            <w:r>
              <w:rPr>
                <w:rFonts w:ascii="Times New Roman"/>
                <w:b w:val="false"/>
                <w:i w:val="false"/>
                <w:color w:val="000000"/>
                <w:sz w:val="20"/>
              </w:rPr>
              <w:t xml:space="preserve"> ст. 46-1 Закона РК "О правоохранительной службе")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председателя Комитета, уполномоченного руководителя о продлении срока пребывания в распоряжении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выходе или не выходе на работу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согласии или не согласии с предложенной должностью.</w:t>
            </w:r>
          </w:p>
          <w:p>
            <w:pPr>
              <w:spacing w:after="20"/>
              <w:ind w:left="20"/>
              <w:jc w:val="both"/>
            </w:pPr>
            <w:r>
              <w:rPr>
                <w:rFonts w:ascii="Times New Roman"/>
                <w:b w:val="false"/>
                <w:i w:val="false"/>
                <w:color w:val="000000"/>
                <w:sz w:val="20"/>
              </w:rPr>
              <w:t>
Дата и номер приказа о назначении либо увольнении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2015 года № 56</w:t>
            </w:r>
          </w:p>
        </w:tc>
      </w:tr>
    </w:tbl>
    <w:p>
      <w:pPr>
        <w:spacing w:after="0"/>
        <w:ind w:left="0"/>
        <w:jc w:val="both"/>
      </w:pPr>
      <w:r>
        <w:rPr>
          <w:rFonts w:ascii="Times New Roman"/>
          <w:b w:val="false"/>
          <w:i w:val="false"/>
          <w:color w:val="ff0000"/>
          <w:sz w:val="28"/>
        </w:rPr>
        <w:t xml:space="preserve">
      Сноска. Правый верхний угол приложения 8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4" w:id="139"/>
    <w:p>
      <w:pPr>
        <w:spacing w:after="0"/>
        <w:ind w:left="0"/>
        <w:jc w:val="left"/>
      </w:pPr>
      <w:r>
        <w:rPr>
          <w:rFonts w:ascii="Times New Roman"/>
          <w:b/>
          <w:i w:val="false"/>
          <w:color w:val="000000"/>
        </w:rPr>
        <w:t xml:space="preserve"> Правила ведения личных дел, содержащих персональные данные сотрудников службы экономических расследований органов по финансовому мониторингу</w:t>
      </w:r>
    </w:p>
    <w:bookmarkEnd w:id="139"/>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5" w:id="140"/>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42 Закона Республики Казахстан от 6 января 2011 года "О правоохранительной службе" (далее – Закон) и определяют порядок ведения личных дел, содержащих персональные данные сотрудников службы экономических расследований органов по финансовому мониторингу (далее – сотрудник).</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органах по финансовому мониторингу личное дело ведется в одном экземпляре по месту прохождения службы. Оригиналы личных дел сотрудников Комитета по финансовому мониторингу Министерства финансов Республики Казахстан (далее – Комитет), а также заместителей руководителей территориальных органов, курирующих правоохранительную деятельность ведутся работниками подразделений человеческих ресурсов (далее – кадровая служба) Комитета.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42"/>
    <w:p>
      <w:pPr>
        <w:spacing w:after="0"/>
        <w:ind w:left="0"/>
        <w:jc w:val="both"/>
      </w:pPr>
      <w:r>
        <w:rPr>
          <w:rFonts w:ascii="Times New Roman"/>
          <w:b w:val="false"/>
          <w:i w:val="false"/>
          <w:color w:val="000000"/>
          <w:sz w:val="28"/>
        </w:rPr>
        <w:t>
      3. Личное дело является основным документом, в котором сформированы материалы, характеризующие служебную и общественную деятельность сотрудника. В личном деле отражаются: трудовая деятельность в государственных органах, гражданских организациях, прохождение службы в Вооруженных Силах, других воинских формированиях, в правоохранительных органах, а также биографические и иные данные сотрудника.</w:t>
      </w:r>
    </w:p>
    <w:bookmarkEnd w:id="142"/>
    <w:bookmarkStart w:name="z138" w:id="143"/>
    <w:p>
      <w:pPr>
        <w:spacing w:after="0"/>
        <w:ind w:left="0"/>
        <w:jc w:val="both"/>
      </w:pPr>
      <w:r>
        <w:rPr>
          <w:rFonts w:ascii="Times New Roman"/>
          <w:b w:val="false"/>
          <w:i w:val="false"/>
          <w:color w:val="000000"/>
          <w:sz w:val="28"/>
        </w:rPr>
        <w:t>
      4. Материалы личного дела предназначаются для решения вопросов о служебном использовании сотрудника, представлении к установлению квалификационных классов, награждении, а также для исчисления стажа службы в порядке, устанавливаемом законодательными актами Республики Казахстан, в целях расчета выслуги лет, дающей право выхода на пенсию, предоставления дополнительного отпуска за выслугу лет, выплаты единовременного пособия при увольнении сотрудника, а также к награждению ведомственными знаками отличия органа по финансовому мониторингу.</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44"/>
    <w:p>
      <w:pPr>
        <w:spacing w:after="0"/>
        <w:ind w:left="0"/>
        <w:jc w:val="both"/>
      </w:pPr>
      <w:r>
        <w:rPr>
          <w:rFonts w:ascii="Times New Roman"/>
          <w:b w:val="false"/>
          <w:i w:val="false"/>
          <w:color w:val="000000"/>
          <w:sz w:val="28"/>
        </w:rPr>
        <w:t>
      5. При приеме (переводе) гражданина (сотрудника), проходившего (проходящего) правоохранительную или воинскую службу, государственные органы или организации, в которых гражданин (сотрудник) проходил (проходит) правоохранительную или воинскую службу, по запросу руководителя правоохранительного органа или уполномоченного руководителя направляют в адрес правоохранительного органа расчет выслуги лет, копию послужного списка, заключение по последней аттестации и иные характеризующие служебную деятельность сотрудника материалы.</w:t>
      </w:r>
    </w:p>
    <w:bookmarkEnd w:id="144"/>
    <w:bookmarkStart w:name="z140" w:id="145"/>
    <w:p>
      <w:pPr>
        <w:spacing w:after="0"/>
        <w:ind w:left="0"/>
        <w:jc w:val="both"/>
      </w:pPr>
      <w:r>
        <w:rPr>
          <w:rFonts w:ascii="Times New Roman"/>
          <w:b w:val="false"/>
          <w:i w:val="false"/>
          <w:color w:val="000000"/>
          <w:sz w:val="28"/>
        </w:rPr>
        <w:t xml:space="preserve">
      6. Передача персональных данных сотрудника третьей стороне не допускается без согласия сотрудника, выраженного в письменной форме, за исключением случаев, установленных законодательными актами Республики Казахстан. </w:t>
      </w:r>
    </w:p>
    <w:bookmarkEnd w:id="145"/>
    <w:bookmarkStart w:name="z141" w:id="146"/>
    <w:p>
      <w:pPr>
        <w:spacing w:after="0"/>
        <w:ind w:left="0"/>
        <w:jc w:val="both"/>
      </w:pPr>
      <w:r>
        <w:rPr>
          <w:rFonts w:ascii="Times New Roman"/>
          <w:b w:val="false"/>
          <w:i w:val="false"/>
          <w:color w:val="000000"/>
          <w:sz w:val="28"/>
        </w:rPr>
        <w:t>
      7. Сведения, содержащиеся в личном деле и документах учета сотрудника, относятся в соответствии с законодательством Республики Казахстан к государственным секретам. Личным делам присваивается гриф "секретно". Сотрудник, виновный в нарушении норм, регулирующих получение, хранение, обработку, использование и передачу персональных данных другого сотрудника, а равно виновный в утрате таких данных, несет ответственность в соответствии с законодательными актами Республики Казахстан.</w:t>
      </w:r>
    </w:p>
    <w:bookmarkEnd w:id="146"/>
    <w:bookmarkStart w:name="z142" w:id="147"/>
    <w:p>
      <w:pPr>
        <w:spacing w:after="0"/>
        <w:ind w:left="0"/>
        <w:jc w:val="both"/>
      </w:pPr>
      <w:r>
        <w:rPr>
          <w:rFonts w:ascii="Times New Roman"/>
          <w:b w:val="false"/>
          <w:i w:val="false"/>
          <w:color w:val="000000"/>
          <w:sz w:val="28"/>
        </w:rPr>
        <w:t>
      8. В органах по финансовому мониторингу при получении, хранении, обработке, использовании и передаче персональных данных сотрудника соблюдаются следующие требования:</w:t>
      </w:r>
    </w:p>
    <w:bookmarkEnd w:id="147"/>
    <w:p>
      <w:pPr>
        <w:spacing w:after="0"/>
        <w:ind w:left="0"/>
        <w:jc w:val="both"/>
      </w:pPr>
      <w:r>
        <w:rPr>
          <w:rFonts w:ascii="Times New Roman"/>
          <w:b w:val="false"/>
          <w:i w:val="false"/>
          <w:color w:val="000000"/>
          <w:sz w:val="28"/>
        </w:rPr>
        <w:t>
      1) обработка персональных данных сотрудника осуществляется в целях содействия сотруднику в прохождении правоохранительной службы, обучении и должностном росте, обеспечения личной безопасности сотрудника и членов его семьи, а также в целях обеспечения сохранности принадлежащего ему имущества, учета результатов исполнения им должностных обязанностей;</w:t>
      </w:r>
    </w:p>
    <w:p>
      <w:pPr>
        <w:spacing w:after="0"/>
        <w:ind w:left="0"/>
        <w:jc w:val="both"/>
      </w:pPr>
      <w:r>
        <w:rPr>
          <w:rFonts w:ascii="Times New Roman"/>
          <w:b w:val="false"/>
          <w:i w:val="false"/>
          <w:color w:val="000000"/>
          <w:sz w:val="28"/>
        </w:rPr>
        <w:t>
      2) проверка достоверности персональных данных, полученных у сотрудника в соответствии с законодательными актами, осуществляется с участием государственных органов;</w:t>
      </w:r>
    </w:p>
    <w:p>
      <w:pPr>
        <w:spacing w:after="0"/>
        <w:ind w:left="0"/>
        <w:jc w:val="both"/>
      </w:pPr>
      <w:r>
        <w:rPr>
          <w:rFonts w:ascii="Times New Roman"/>
          <w:b w:val="false"/>
          <w:i w:val="false"/>
          <w:color w:val="000000"/>
          <w:sz w:val="28"/>
        </w:rPr>
        <w:t xml:space="preserve">
      3) защита персональных данных сотрудника от неправомерного их использования или утраты обеспечивается за счет средств органа по финансовому мониторингу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48"/>
    <w:p>
      <w:pPr>
        <w:spacing w:after="0"/>
        <w:ind w:left="0"/>
        <w:jc w:val="both"/>
      </w:pPr>
      <w:r>
        <w:rPr>
          <w:rFonts w:ascii="Times New Roman"/>
          <w:b w:val="false"/>
          <w:i w:val="false"/>
          <w:color w:val="000000"/>
          <w:sz w:val="28"/>
        </w:rPr>
        <w:t xml:space="preserve">
      9. На каждого сотрудника формируется личное дело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Формирование личного дела сотрудника начинается после наложения положительной визы на заявлении кандидата о приеме на службу в органы по финансовому мониторингу.</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49"/>
    <w:p>
      <w:pPr>
        <w:spacing w:after="0"/>
        <w:ind w:left="0"/>
        <w:jc w:val="both"/>
      </w:pPr>
      <w:r>
        <w:rPr>
          <w:rFonts w:ascii="Times New Roman"/>
          <w:b w:val="false"/>
          <w:i w:val="false"/>
          <w:color w:val="000000"/>
          <w:sz w:val="28"/>
        </w:rPr>
        <w:t xml:space="preserve">
      10. Личное дело состоит из пяти частей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9"/>
    <w:p>
      <w:pPr>
        <w:spacing w:after="0"/>
        <w:ind w:left="0"/>
        <w:jc w:val="both"/>
      </w:pPr>
      <w:r>
        <w:rPr>
          <w:rFonts w:ascii="Times New Roman"/>
          <w:b w:val="false"/>
          <w:i w:val="false"/>
          <w:color w:val="000000"/>
          <w:sz w:val="28"/>
        </w:rPr>
        <w:t xml:space="preserve">
      в первой части хранятся: послужной список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заключение комиссии по определению стажа службы, заключение о подтверждении отдельных периодов службы;</w:t>
      </w:r>
    </w:p>
    <w:p>
      <w:pPr>
        <w:spacing w:after="0"/>
        <w:ind w:left="0"/>
        <w:jc w:val="both"/>
      </w:pPr>
      <w:r>
        <w:rPr>
          <w:rFonts w:ascii="Times New Roman"/>
          <w:b w:val="false"/>
          <w:i w:val="false"/>
          <w:color w:val="000000"/>
          <w:sz w:val="28"/>
        </w:rPr>
        <w:t>
      во второй части в хронологической последовательности хранятся:</w:t>
      </w:r>
    </w:p>
    <w:p>
      <w:pPr>
        <w:spacing w:after="0"/>
        <w:ind w:left="0"/>
        <w:jc w:val="both"/>
      </w:pPr>
      <w:r>
        <w:rPr>
          <w:rFonts w:ascii="Times New Roman"/>
          <w:b w:val="false"/>
          <w:i w:val="false"/>
          <w:color w:val="000000"/>
          <w:sz w:val="28"/>
        </w:rPr>
        <w:t>
      1) представления к назначению на должность, перемещению, освобождению от занимаемой должности, увольнению с органов по финансовому мониторингу;</w:t>
      </w:r>
    </w:p>
    <w:p>
      <w:pPr>
        <w:spacing w:after="0"/>
        <w:ind w:left="0"/>
        <w:jc w:val="both"/>
      </w:pPr>
      <w:r>
        <w:rPr>
          <w:rFonts w:ascii="Times New Roman"/>
          <w:b w:val="false"/>
          <w:i w:val="false"/>
          <w:color w:val="000000"/>
          <w:sz w:val="28"/>
        </w:rPr>
        <w:t>
      2) служебные характеристики;</w:t>
      </w:r>
    </w:p>
    <w:p>
      <w:pPr>
        <w:spacing w:after="0"/>
        <w:ind w:left="0"/>
        <w:jc w:val="both"/>
      </w:pPr>
      <w:r>
        <w:rPr>
          <w:rFonts w:ascii="Times New Roman"/>
          <w:b w:val="false"/>
          <w:i w:val="false"/>
          <w:color w:val="000000"/>
          <w:sz w:val="28"/>
        </w:rPr>
        <w:t>
      3) аттестационные листы;</w:t>
      </w:r>
    </w:p>
    <w:p>
      <w:pPr>
        <w:spacing w:after="0"/>
        <w:ind w:left="0"/>
        <w:jc w:val="both"/>
      </w:pPr>
      <w:r>
        <w:rPr>
          <w:rFonts w:ascii="Times New Roman"/>
          <w:b w:val="false"/>
          <w:i w:val="false"/>
          <w:color w:val="000000"/>
          <w:sz w:val="28"/>
        </w:rPr>
        <w:t>
      4) представления об установлении квалификационных классов;</w:t>
      </w:r>
    </w:p>
    <w:p>
      <w:pPr>
        <w:spacing w:after="0"/>
        <w:ind w:left="0"/>
        <w:jc w:val="both"/>
      </w:pPr>
      <w:r>
        <w:rPr>
          <w:rFonts w:ascii="Times New Roman"/>
          <w:b w:val="false"/>
          <w:i w:val="false"/>
          <w:color w:val="000000"/>
          <w:sz w:val="28"/>
        </w:rPr>
        <w:t>
      5) наградные листы о награждении государственными и другими наградами;</w:t>
      </w:r>
    </w:p>
    <w:p>
      <w:pPr>
        <w:spacing w:after="0"/>
        <w:ind w:left="0"/>
        <w:jc w:val="both"/>
      </w:pPr>
      <w:r>
        <w:rPr>
          <w:rFonts w:ascii="Times New Roman"/>
          <w:b w:val="false"/>
          <w:i w:val="false"/>
          <w:color w:val="000000"/>
          <w:sz w:val="28"/>
        </w:rPr>
        <w:t>
      6) рапорта сотрудников, написанные собственноручно на перемещение, ротацию, назначение и увольнение с занимаемой должности;</w:t>
      </w:r>
    </w:p>
    <w:p>
      <w:pPr>
        <w:spacing w:after="0"/>
        <w:ind w:left="0"/>
        <w:jc w:val="both"/>
      </w:pPr>
      <w:r>
        <w:rPr>
          <w:rFonts w:ascii="Times New Roman"/>
          <w:b w:val="false"/>
          <w:i w:val="false"/>
          <w:color w:val="000000"/>
          <w:sz w:val="28"/>
        </w:rPr>
        <w:t>
      7) справки о работе с кандидатом, состоящим в резерве кадров на выдвижение;</w:t>
      </w:r>
    </w:p>
    <w:p>
      <w:pPr>
        <w:spacing w:after="0"/>
        <w:ind w:left="0"/>
        <w:jc w:val="both"/>
      </w:pPr>
      <w:r>
        <w:rPr>
          <w:rFonts w:ascii="Times New Roman"/>
          <w:b w:val="false"/>
          <w:i w:val="false"/>
          <w:color w:val="000000"/>
          <w:sz w:val="28"/>
        </w:rPr>
        <w:t>
      в третьей части в хронологической последовательности хранятся:</w:t>
      </w:r>
    </w:p>
    <w:p>
      <w:pPr>
        <w:spacing w:after="0"/>
        <w:ind w:left="0"/>
        <w:jc w:val="both"/>
      </w:pPr>
      <w:r>
        <w:rPr>
          <w:rFonts w:ascii="Times New Roman"/>
          <w:b w:val="false"/>
          <w:i w:val="false"/>
          <w:color w:val="000000"/>
          <w:sz w:val="28"/>
        </w:rPr>
        <w:t>
      1) заявление сотрудника о приеме на службу в органы по финансовому мониторингу;</w:t>
      </w:r>
    </w:p>
    <w:p>
      <w:pPr>
        <w:spacing w:after="0"/>
        <w:ind w:left="0"/>
        <w:jc w:val="both"/>
      </w:pPr>
      <w:r>
        <w:rPr>
          <w:rFonts w:ascii="Times New Roman"/>
          <w:b w:val="false"/>
          <w:i w:val="false"/>
          <w:color w:val="000000"/>
          <w:sz w:val="28"/>
        </w:rPr>
        <w:t>
      2) автобиография (написанная собственноручно);</w:t>
      </w:r>
    </w:p>
    <w:p>
      <w:pPr>
        <w:spacing w:after="0"/>
        <w:ind w:left="0"/>
        <w:jc w:val="both"/>
      </w:pPr>
      <w:r>
        <w:rPr>
          <w:rFonts w:ascii="Times New Roman"/>
          <w:b w:val="false"/>
          <w:i w:val="false"/>
          <w:color w:val="000000"/>
          <w:sz w:val="28"/>
        </w:rPr>
        <w:t>
      3) личный листок по учету кадров;</w:t>
      </w:r>
    </w:p>
    <w:p>
      <w:pPr>
        <w:spacing w:after="0"/>
        <w:ind w:left="0"/>
        <w:jc w:val="both"/>
      </w:pPr>
      <w:r>
        <w:rPr>
          <w:rFonts w:ascii="Times New Roman"/>
          <w:b w:val="false"/>
          <w:i w:val="false"/>
          <w:color w:val="000000"/>
          <w:sz w:val="28"/>
        </w:rPr>
        <w:t>
      4) заключение военно-врачебной комиссии;</w:t>
      </w:r>
    </w:p>
    <w:p>
      <w:pPr>
        <w:spacing w:after="0"/>
        <w:ind w:left="0"/>
        <w:jc w:val="both"/>
      </w:pPr>
      <w:r>
        <w:rPr>
          <w:rFonts w:ascii="Times New Roman"/>
          <w:b w:val="false"/>
          <w:i w:val="false"/>
          <w:color w:val="000000"/>
          <w:sz w:val="28"/>
        </w:rPr>
        <w:t>
      5) подписанный текст присяги сотрудника;</w:t>
      </w:r>
    </w:p>
    <w:p>
      <w:pPr>
        <w:spacing w:after="0"/>
        <w:ind w:left="0"/>
        <w:jc w:val="both"/>
      </w:pPr>
      <w:r>
        <w:rPr>
          <w:rFonts w:ascii="Times New Roman"/>
          <w:b w:val="false"/>
          <w:i w:val="false"/>
          <w:color w:val="000000"/>
          <w:sz w:val="28"/>
        </w:rPr>
        <w:t xml:space="preserve">
      6) обязательство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7) антикоррупционные ограничения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8) подписка о соблюдении государственных секретов и иной охраняемой законом тайны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9) обязательство по соблюдению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(Правил служебной этики государственных служащих), утвержденное Указом Президента Республики Казахстан от 29 декабря 2015 года № 153,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10) нотариально засвидетельствованная копия договора на доверительное управление имуществом (при наличии);</w:t>
      </w:r>
    </w:p>
    <w:p>
      <w:pPr>
        <w:spacing w:after="0"/>
        <w:ind w:left="0"/>
        <w:jc w:val="both"/>
      </w:pPr>
      <w:r>
        <w:rPr>
          <w:rFonts w:ascii="Times New Roman"/>
          <w:b w:val="false"/>
          <w:i w:val="false"/>
          <w:color w:val="000000"/>
          <w:sz w:val="28"/>
        </w:rPr>
        <w:t>
      в четвертой части хранятся архивные материалы: устаревшие послужные списки, автобиографии, анкеты, заключения по материалам проверки, проведенной подразделениями внутренней безопасности, представления и копии решений о наложении на сотрудника дисциплинарных взысканий и их снятии, справки архивов и другие документы о подтверждении отдельных периодов службы, свидетельства о состоянии здоровья, справки о ранениях, декларация о доходах, свидетельство о первоначальной подготовке, документ о повышении квалификации;</w:t>
      </w:r>
    </w:p>
    <w:p>
      <w:pPr>
        <w:spacing w:after="0"/>
        <w:ind w:left="0"/>
        <w:jc w:val="both"/>
      </w:pPr>
      <w:r>
        <w:rPr>
          <w:rFonts w:ascii="Times New Roman"/>
          <w:b w:val="false"/>
          <w:i w:val="false"/>
          <w:color w:val="000000"/>
          <w:sz w:val="28"/>
        </w:rPr>
        <w:t>
      в пятой части (в специальной папке): хранятся материалы специальной проверки на сотрудника и его близких родственников, оригинал или копия письма Комитета национальной безопасности Республики Казахстан или его территориального органа о результатах специальной проверки, заключение о допуске к секретным документам.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50"/>
    <w:p>
      <w:pPr>
        <w:spacing w:after="0"/>
        <w:ind w:left="0"/>
        <w:jc w:val="both"/>
      </w:pPr>
      <w:r>
        <w:rPr>
          <w:rFonts w:ascii="Times New Roman"/>
          <w:b w:val="false"/>
          <w:i w:val="false"/>
          <w:color w:val="000000"/>
          <w:sz w:val="28"/>
        </w:rPr>
        <w:t>
      11. Послужной список является документом, отражающим прохождение службы сотрудника. Он составляется сотрудником кадровой службы на основании проверенной анкеты, автобиографии, военного билета, трудовой книжки, приказов и других соответствующих документов. Записи производятся чернилами (шариковой ручкой), разборчиво, аккуратно, от руки (без сокращений и подчисток). Внесение в послужной список данных, не предусмотренных его формой, не допускается.</w:t>
      </w:r>
    </w:p>
    <w:bookmarkEnd w:id="150"/>
    <w:p>
      <w:pPr>
        <w:spacing w:after="0"/>
        <w:ind w:left="0"/>
        <w:jc w:val="both"/>
      </w:pPr>
      <w:r>
        <w:rPr>
          <w:rFonts w:ascii="Times New Roman"/>
          <w:b w:val="false"/>
          <w:i w:val="false"/>
          <w:color w:val="000000"/>
          <w:sz w:val="28"/>
        </w:rPr>
        <w:t>
      С составленным послужным списком знакомится сотрудник и в подтверждение правильности записанных о нем сведений расписывается в послужном списке. После этого послужной список подписывается руководителем кадровой службы и скрепляется печатью кадровой службы органа по финансовому мониторингу.</w:t>
      </w:r>
    </w:p>
    <w:p>
      <w:pPr>
        <w:spacing w:after="0"/>
        <w:ind w:left="0"/>
        <w:jc w:val="both"/>
      </w:pPr>
      <w:r>
        <w:rPr>
          <w:rFonts w:ascii="Times New Roman"/>
          <w:b w:val="false"/>
          <w:i w:val="false"/>
          <w:color w:val="000000"/>
          <w:sz w:val="28"/>
        </w:rPr>
        <w:t xml:space="preserve">
      В последующем сотрудник знакомится с записями в послужном списке не реже одного раза в пять лет, а также перед убытием к новому месту службы, перед представлением к увольнению и в других случаях с разрешения руководителя кадровой службы.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51"/>
    <w:p>
      <w:pPr>
        <w:spacing w:after="0"/>
        <w:ind w:left="0"/>
        <w:jc w:val="both"/>
      </w:pPr>
      <w:r>
        <w:rPr>
          <w:rFonts w:ascii="Times New Roman"/>
          <w:b w:val="false"/>
          <w:i w:val="false"/>
          <w:color w:val="000000"/>
          <w:sz w:val="28"/>
        </w:rPr>
        <w:t>
      12. При составлении и последующем ведении послужного списка необходимо руководствоваться следующим:</w:t>
      </w:r>
    </w:p>
    <w:bookmarkEnd w:id="151"/>
    <w:p>
      <w:pPr>
        <w:spacing w:after="0"/>
        <w:ind w:left="0"/>
        <w:jc w:val="both"/>
      </w:pPr>
      <w:r>
        <w:rPr>
          <w:rFonts w:ascii="Times New Roman"/>
          <w:b w:val="false"/>
          <w:i w:val="false"/>
          <w:color w:val="000000"/>
          <w:sz w:val="28"/>
        </w:rPr>
        <w:t>
      1) в раздел 8 заносятся данные о выполняемой работе с начала трудовой деятельности, исключая службу в Вооруженных Силах, других воинский формированиях и правоохранительных органах, на основании соответствующих документов (трудовой книжки, справок и т.п.). В этом же разделе записывается работа в качестве рабочих и служащих в Вооруженных Силах, войсках и правоохранительных органах.</w:t>
      </w:r>
    </w:p>
    <w:p>
      <w:pPr>
        <w:spacing w:after="0"/>
        <w:ind w:left="0"/>
        <w:jc w:val="both"/>
      </w:pPr>
      <w:r>
        <w:rPr>
          <w:rFonts w:ascii="Times New Roman"/>
          <w:b w:val="false"/>
          <w:i w:val="false"/>
          <w:color w:val="000000"/>
          <w:sz w:val="28"/>
        </w:rPr>
        <w:t>
      При наличии перерывов указывается деятельность в этот период, например: "Служил в правоохранительных органах", "Не работал", "Состоял на пенсии";</w:t>
      </w:r>
    </w:p>
    <w:p>
      <w:pPr>
        <w:spacing w:after="0"/>
        <w:ind w:left="0"/>
        <w:jc w:val="both"/>
      </w:pPr>
      <w:r>
        <w:rPr>
          <w:rFonts w:ascii="Times New Roman"/>
          <w:b w:val="false"/>
          <w:i w:val="false"/>
          <w:color w:val="000000"/>
          <w:sz w:val="28"/>
        </w:rPr>
        <w:t>
      2) в разделе 9 в хронологическом порядке производится запись сведений о прохождении службы в Вооруженных Силах, других воинских формированиях и правоохранительных органах на должностях, подлежащих замещению рядовым, сержантским, старшинским составом, прапорщиками, мичманами и лицами начальствующего и офицерского состава. Записываются также сведения о прикомандировании лиц начальствующего состава к другим министерствам и ведомствам или подведомственным им учреждениям, предприятиям и организациям.</w:t>
      </w:r>
    </w:p>
    <w:p>
      <w:pPr>
        <w:spacing w:after="0"/>
        <w:ind w:left="0"/>
        <w:jc w:val="both"/>
      </w:pPr>
      <w:r>
        <w:rPr>
          <w:rFonts w:ascii="Times New Roman"/>
          <w:b w:val="false"/>
          <w:i w:val="false"/>
          <w:color w:val="000000"/>
          <w:sz w:val="28"/>
        </w:rPr>
        <w:t>
      Основанием для внесения записей в раздел 9 являются приказы о назначении по личному составу подразделений Вооруженных сил, пограничных и внутренних войсках, органах Комитета национальной безопасности, Министерства внутренних дел, прокуратуры Республики Казахстан.</w:t>
      </w:r>
    </w:p>
    <w:p>
      <w:pPr>
        <w:spacing w:after="0"/>
        <w:ind w:left="0"/>
        <w:jc w:val="both"/>
      </w:pPr>
      <w:r>
        <w:rPr>
          <w:rFonts w:ascii="Times New Roman"/>
          <w:b w:val="false"/>
          <w:i w:val="false"/>
          <w:color w:val="000000"/>
          <w:sz w:val="28"/>
        </w:rPr>
        <w:t>
      Записи о срочной действительной военной службе в Вооруженных Силах производятся на основании военных билетов.</w:t>
      </w:r>
    </w:p>
    <w:p>
      <w:pPr>
        <w:spacing w:after="0"/>
        <w:ind w:left="0"/>
        <w:jc w:val="both"/>
      </w:pPr>
      <w:r>
        <w:rPr>
          <w:rFonts w:ascii="Times New Roman"/>
          <w:b w:val="false"/>
          <w:i w:val="false"/>
          <w:color w:val="000000"/>
          <w:sz w:val="28"/>
        </w:rPr>
        <w:t>
      В случаях, когда отсутствуют архивные материалы и невозможно установить номера и даты приказов о назначении, перемещении или увольнении сотрудников, отдельные периоды их службы подтверждаются другими документами: аттестационными материалами, служебными характеристиками, представлениями к награждению и присвоению специальных воинских званий, предписаниями, справками воинских частей, учреждений и архивов, военными билетами, удостоверениями, денежными и вещевыми аттестатами, устаревшими послужными списками, а также свидетельскими показаниями бывших сослуживцев. При использовании письменных подтверждений бывших сослуживцев необходимо предварительно (путем просмотра их личных дел, личных бесед) убедиться, что они в указываемый ими период действительно совместно служили с сотрудником, служба которого подтверждается.</w:t>
      </w:r>
    </w:p>
    <w:p>
      <w:pPr>
        <w:spacing w:after="0"/>
        <w:ind w:left="0"/>
        <w:jc w:val="both"/>
      </w:pPr>
      <w:r>
        <w:rPr>
          <w:rFonts w:ascii="Times New Roman"/>
          <w:b w:val="false"/>
          <w:i w:val="false"/>
          <w:color w:val="000000"/>
          <w:sz w:val="28"/>
        </w:rPr>
        <w:t>
      После всестороннего анализа и сопоставления всех собранных документов (в том числе и показаний сослуживцев) кадровыми службами органов по финансовому мониторингу составляется мотивированное заключение о подтверждении службы с указанием наименования документов и содержащихся в них конкретных данных, свидетельствующих о пребывании сотрудника на службе в тот или иной период.</w:t>
      </w:r>
    </w:p>
    <w:p>
      <w:pPr>
        <w:spacing w:after="0"/>
        <w:ind w:left="0"/>
        <w:jc w:val="both"/>
      </w:pPr>
      <w:r>
        <w:rPr>
          <w:rFonts w:ascii="Times New Roman"/>
          <w:b w:val="false"/>
          <w:i w:val="false"/>
          <w:color w:val="000000"/>
          <w:sz w:val="28"/>
        </w:rPr>
        <w:t>
      Заключение после утверждения о подтверждении службы руководителем органа по финансовому мониторингу оформляется приказ по личному составу.</w:t>
      </w:r>
    </w:p>
    <w:p>
      <w:pPr>
        <w:spacing w:after="0"/>
        <w:ind w:left="0"/>
        <w:jc w:val="both"/>
      </w:pPr>
      <w:r>
        <w:rPr>
          <w:rFonts w:ascii="Times New Roman"/>
          <w:b w:val="false"/>
          <w:i w:val="false"/>
          <w:color w:val="000000"/>
          <w:sz w:val="28"/>
        </w:rPr>
        <w:t>
      Номер, дата приказа и наименование органа по финансовому мониторингу, его издавшей, записываются против каждого периода службы, подтвержденным этим приказом.</w:t>
      </w:r>
    </w:p>
    <w:p>
      <w:pPr>
        <w:spacing w:after="0"/>
        <w:ind w:left="0"/>
        <w:jc w:val="both"/>
      </w:pPr>
      <w:r>
        <w:rPr>
          <w:rFonts w:ascii="Times New Roman"/>
          <w:b w:val="false"/>
          <w:i w:val="false"/>
          <w:color w:val="000000"/>
          <w:sz w:val="28"/>
        </w:rPr>
        <w:t>
      При записи перемещений сотрудника с вышестоящей должности на нижестоящую, указывается причина перемещения, например: "Назначен с понижением в должности по итогам аттестации", "Назначен с понижением в связи с сокращением штатов". Запись о причинах понижения в должности производится только на основании приказа по личному составу.</w:t>
      </w:r>
    </w:p>
    <w:p>
      <w:pPr>
        <w:spacing w:after="0"/>
        <w:ind w:left="0"/>
        <w:jc w:val="both"/>
      </w:pPr>
      <w:r>
        <w:rPr>
          <w:rFonts w:ascii="Times New Roman"/>
          <w:b w:val="false"/>
          <w:i w:val="false"/>
          <w:color w:val="000000"/>
          <w:sz w:val="28"/>
        </w:rPr>
        <w:t>
      Записи, произведенные в разделе 9, заверяются подписью руководителя кадровой службы или его заместителя и гербовой печатью органа только в случае перевода, увольнения сотрудника со службы или его исключения из списков личного состава;</w:t>
      </w:r>
    </w:p>
    <w:p>
      <w:pPr>
        <w:spacing w:after="0"/>
        <w:ind w:left="0"/>
        <w:jc w:val="both"/>
      </w:pPr>
      <w:r>
        <w:rPr>
          <w:rFonts w:ascii="Times New Roman"/>
          <w:b w:val="false"/>
          <w:i w:val="false"/>
          <w:color w:val="000000"/>
          <w:sz w:val="28"/>
        </w:rPr>
        <w:t xml:space="preserve">
      3) в разделе 10 послужного списка указываются периоды службы, подлежащие зачету и выслугу лет на льготных условиях. Записи производятся на основании приказов и документов для льготного исчисления выслуги лет с указанием номера и даты документа; </w:t>
      </w:r>
    </w:p>
    <w:p>
      <w:pPr>
        <w:spacing w:after="0"/>
        <w:ind w:left="0"/>
        <w:jc w:val="both"/>
      </w:pPr>
      <w:r>
        <w:rPr>
          <w:rFonts w:ascii="Times New Roman"/>
          <w:b w:val="false"/>
          <w:i w:val="false"/>
          <w:color w:val="000000"/>
          <w:sz w:val="28"/>
        </w:rPr>
        <w:t>
      4) в разделе 11 послужного списка записи о ранениях, контузиях и других боевых поражениях, полученных в период боевых действий, производится на основании документов, выданных лечебными учреждениями, воинскими частями, в которых сотрудник проходил службу и был ранен и архивами со ссылкой на номер и дату подтверждающих документов. При этом указывается характер ранений и других боевых поражений, когда и где (в боях за какие населенные пункты, местность) они получены;</w:t>
      </w:r>
    </w:p>
    <w:p>
      <w:pPr>
        <w:spacing w:after="0"/>
        <w:ind w:left="0"/>
        <w:jc w:val="both"/>
      </w:pPr>
      <w:r>
        <w:rPr>
          <w:rFonts w:ascii="Times New Roman"/>
          <w:b w:val="false"/>
          <w:i w:val="false"/>
          <w:color w:val="000000"/>
          <w:sz w:val="28"/>
        </w:rPr>
        <w:t xml:space="preserve">
      5) в разделе 12 послужного списка сведения о награждениях орденами, медалями Республики Казахстан, иностранных государств, о присвоении званий "Халык каhарманы" и других почетных званий, ценные подарки, грамоты, благодарности и прочие, которые записываются на основании указов и приказов; </w:t>
      </w:r>
    </w:p>
    <w:p>
      <w:pPr>
        <w:spacing w:after="0"/>
        <w:ind w:left="0"/>
        <w:jc w:val="both"/>
      </w:pPr>
      <w:r>
        <w:rPr>
          <w:rFonts w:ascii="Times New Roman"/>
          <w:b w:val="false"/>
          <w:i w:val="false"/>
          <w:color w:val="000000"/>
          <w:sz w:val="28"/>
        </w:rPr>
        <w:t xml:space="preserve">
      6) в разделе 13 послужного списка записываются дисциплинарные взыскания, объявленные приказами. При этом дисциплинарные взыскания, снятые к моменту составления послужного списка, в послужной список не записываются; </w:t>
      </w:r>
    </w:p>
    <w:p>
      <w:pPr>
        <w:spacing w:after="0"/>
        <w:ind w:left="0"/>
        <w:jc w:val="both"/>
      </w:pPr>
      <w:r>
        <w:rPr>
          <w:rFonts w:ascii="Times New Roman"/>
          <w:b w:val="false"/>
          <w:i w:val="false"/>
          <w:color w:val="000000"/>
          <w:sz w:val="28"/>
        </w:rPr>
        <w:t>
      7) в разделе 14 записываются все выезды за границу (на постоянную работу, в командировку, отпуска, туристические поездки), как в период прохождения службы в Вооруженных Силах, в других воинских формированиях и правоохранительных органах, а также при нахождении в запасе;</w:t>
      </w:r>
    </w:p>
    <w:p>
      <w:pPr>
        <w:spacing w:after="0"/>
        <w:ind w:left="0"/>
        <w:jc w:val="both"/>
      </w:pPr>
      <w:r>
        <w:rPr>
          <w:rFonts w:ascii="Times New Roman"/>
          <w:b w:val="false"/>
          <w:i w:val="false"/>
          <w:color w:val="000000"/>
          <w:sz w:val="28"/>
        </w:rPr>
        <w:t>
      8) в разделе 15 записываются данные об избрании сотрудника в выборные органы;</w:t>
      </w:r>
    </w:p>
    <w:p>
      <w:pPr>
        <w:spacing w:after="0"/>
        <w:ind w:left="0"/>
        <w:jc w:val="both"/>
      </w:pPr>
      <w:r>
        <w:rPr>
          <w:rFonts w:ascii="Times New Roman"/>
          <w:b w:val="false"/>
          <w:i w:val="false"/>
          <w:color w:val="000000"/>
          <w:sz w:val="28"/>
        </w:rPr>
        <w:t xml:space="preserve">
      9) в разделах 18, 19 записывается семейное положение сотрудника, а затем записываются члены семьи и лица, состоящие на его иждивении. В этот раздел, кроме супруга (супруги), подлежат записи все дети сотрудника (в том числе усыновленные и те на которых платит алименты). Запись сведений о семейном положении (в том числе об усыновлении, о расторжении брака, о смерти членов семьи и иждивенцев) производится только на основании соответствующих свидетельств, выдаваемых органами Записи актов гражданского состояния. </w:t>
      </w:r>
    </w:p>
    <w:p>
      <w:pPr>
        <w:spacing w:after="0"/>
        <w:ind w:left="0"/>
        <w:jc w:val="both"/>
      </w:pPr>
      <w:r>
        <w:rPr>
          <w:rFonts w:ascii="Times New Roman"/>
          <w:b w:val="false"/>
          <w:i w:val="false"/>
          <w:color w:val="000000"/>
          <w:sz w:val="28"/>
        </w:rPr>
        <w:t>
      В этот раздел записываются данные о находящихся на иждивении сотрудника нетрудоспособные родители, братья и сестры (независимо от места жительства) и нетрудоспособные родители жены (мужа), если они проживают вместе с сотрудником, находятся на его полном содержании или получают от него помощь, которая является для них постоянным и основным источником средств к существованию.</w:t>
      </w:r>
    </w:p>
    <w:p>
      <w:pPr>
        <w:spacing w:after="0"/>
        <w:ind w:left="0"/>
        <w:jc w:val="both"/>
      </w:pPr>
      <w:r>
        <w:rPr>
          <w:rFonts w:ascii="Times New Roman"/>
          <w:b w:val="false"/>
          <w:i w:val="false"/>
          <w:color w:val="000000"/>
          <w:sz w:val="28"/>
        </w:rPr>
        <w:t>
      Сведения о родителях супруги (супруга), в число иждивенцев в раздел 18 не записываются, независимо от состояния их на иждивении сотрудника.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52"/>
    <w:p>
      <w:pPr>
        <w:spacing w:after="0"/>
        <w:ind w:left="0"/>
        <w:jc w:val="both"/>
      </w:pPr>
      <w:r>
        <w:rPr>
          <w:rFonts w:ascii="Times New Roman"/>
          <w:b w:val="false"/>
          <w:i w:val="false"/>
          <w:color w:val="000000"/>
          <w:sz w:val="28"/>
        </w:rPr>
        <w:t>
      13. Составленные послужные списки ведутся на протяжении всего периода службы в органах по финансовому мониторингу.</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53"/>
    <w:p>
      <w:pPr>
        <w:spacing w:after="0"/>
        <w:ind w:left="0"/>
        <w:jc w:val="both"/>
      </w:pPr>
      <w:r>
        <w:rPr>
          <w:rFonts w:ascii="Times New Roman"/>
          <w:b w:val="false"/>
          <w:i w:val="false"/>
          <w:color w:val="000000"/>
          <w:sz w:val="28"/>
        </w:rPr>
        <w:t>
      14. Пересоставление послужных списков допускается в случаях прихода их в полную непригодность и только с разрешения руководителя кадровой службы. При этом старый послужной список не уничтожается и подшивается в четвертую часть личного дела.</w:t>
      </w:r>
    </w:p>
    <w:bookmarkEnd w:id="153"/>
    <w:bookmarkStart w:name="z149" w:id="154"/>
    <w:p>
      <w:pPr>
        <w:spacing w:after="0"/>
        <w:ind w:left="0"/>
        <w:jc w:val="both"/>
      </w:pPr>
      <w:r>
        <w:rPr>
          <w:rFonts w:ascii="Times New Roman"/>
          <w:b w:val="false"/>
          <w:i w:val="false"/>
          <w:color w:val="000000"/>
          <w:sz w:val="28"/>
        </w:rPr>
        <w:t>
      15. Документы третьей части личного дела (заявление о приеме на службу, автобиография, личный листок по учету кадров) пишутся принимаемыми на службу в органы по финансовому мониторингу собственноручно в одном экземпляре, чернилами (шариковая ручка), разборчиво. Второй экземпляр автобиографии предоставляется в отпечатанном виде.</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55"/>
    <w:p>
      <w:pPr>
        <w:spacing w:after="0"/>
        <w:ind w:left="0"/>
        <w:jc w:val="both"/>
      </w:pPr>
      <w:r>
        <w:rPr>
          <w:rFonts w:ascii="Times New Roman"/>
          <w:b w:val="false"/>
          <w:i w:val="false"/>
          <w:color w:val="000000"/>
          <w:sz w:val="28"/>
        </w:rPr>
        <w:t>
      16. Личный листок по учету кадров (далее – Личный листок) оформляется по форме согласно приложению 4 к настоящим Правилам.</w:t>
      </w:r>
    </w:p>
    <w:bookmarkEnd w:id="155"/>
    <w:p>
      <w:pPr>
        <w:spacing w:after="0"/>
        <w:ind w:left="0"/>
        <w:jc w:val="both"/>
      </w:pPr>
      <w:r>
        <w:rPr>
          <w:rFonts w:ascii="Times New Roman"/>
          <w:b w:val="false"/>
          <w:i w:val="false"/>
          <w:color w:val="000000"/>
          <w:sz w:val="28"/>
        </w:rPr>
        <w:t>
      На все указанные в Личном листке вопросы даются полные ответы без сокращений, прочерков, исправлений и помарок, в строгом соответствии с записями, которые содержатся в документах, имеющих отношение к сотруднику.</w:t>
      </w:r>
    </w:p>
    <w:p>
      <w:pPr>
        <w:spacing w:after="0"/>
        <w:ind w:left="0"/>
        <w:jc w:val="both"/>
      </w:pPr>
      <w:r>
        <w:rPr>
          <w:rFonts w:ascii="Times New Roman"/>
          <w:b w:val="false"/>
          <w:i w:val="false"/>
          <w:color w:val="000000"/>
          <w:sz w:val="28"/>
        </w:rPr>
        <w:t>
      При заполнении Личного листка используются следующие документы (при наличии):</w:t>
      </w:r>
    </w:p>
    <w:p>
      <w:pPr>
        <w:spacing w:after="0"/>
        <w:ind w:left="0"/>
        <w:jc w:val="both"/>
      </w:pPr>
      <w:r>
        <w:rPr>
          <w:rFonts w:ascii="Times New Roman"/>
          <w:b w:val="false"/>
          <w:i w:val="false"/>
          <w:color w:val="000000"/>
          <w:sz w:val="28"/>
        </w:rPr>
        <w:t>
      удостоверение личности;</w:t>
      </w:r>
    </w:p>
    <w:p>
      <w:pPr>
        <w:spacing w:after="0"/>
        <w:ind w:left="0"/>
        <w:jc w:val="both"/>
      </w:pPr>
      <w:r>
        <w:rPr>
          <w:rFonts w:ascii="Times New Roman"/>
          <w:b w:val="false"/>
          <w:i w:val="false"/>
          <w:color w:val="000000"/>
          <w:sz w:val="28"/>
        </w:rPr>
        <w:t>
      трудовая книжка;</w:t>
      </w:r>
    </w:p>
    <w:p>
      <w:pPr>
        <w:spacing w:after="0"/>
        <w:ind w:left="0"/>
        <w:jc w:val="both"/>
      </w:pPr>
      <w:r>
        <w:rPr>
          <w:rFonts w:ascii="Times New Roman"/>
          <w:b w:val="false"/>
          <w:i w:val="false"/>
          <w:color w:val="000000"/>
          <w:sz w:val="28"/>
        </w:rPr>
        <w:t>
      послужной список;</w:t>
      </w:r>
    </w:p>
    <w:p>
      <w:pPr>
        <w:spacing w:after="0"/>
        <w:ind w:left="0"/>
        <w:jc w:val="both"/>
      </w:pPr>
      <w:r>
        <w:rPr>
          <w:rFonts w:ascii="Times New Roman"/>
          <w:b w:val="false"/>
          <w:i w:val="false"/>
          <w:color w:val="000000"/>
          <w:sz w:val="28"/>
        </w:rPr>
        <w:t>
      военный билет;</w:t>
      </w:r>
    </w:p>
    <w:p>
      <w:pPr>
        <w:spacing w:after="0"/>
        <w:ind w:left="0"/>
        <w:jc w:val="both"/>
      </w:pPr>
      <w:r>
        <w:rPr>
          <w:rFonts w:ascii="Times New Roman"/>
          <w:b w:val="false"/>
          <w:i w:val="false"/>
          <w:color w:val="000000"/>
          <w:sz w:val="28"/>
        </w:rPr>
        <w:t>
      документ об образовании;</w:t>
      </w:r>
    </w:p>
    <w:p>
      <w:pPr>
        <w:spacing w:after="0"/>
        <w:ind w:left="0"/>
        <w:jc w:val="both"/>
      </w:pPr>
      <w:r>
        <w:rPr>
          <w:rFonts w:ascii="Times New Roman"/>
          <w:b w:val="false"/>
          <w:i w:val="false"/>
          <w:color w:val="000000"/>
          <w:sz w:val="28"/>
        </w:rPr>
        <w:t>
      документы о присуждении ученой степени и о присвоении ученого звания;</w:t>
      </w:r>
    </w:p>
    <w:p>
      <w:pPr>
        <w:spacing w:after="0"/>
        <w:ind w:left="0"/>
        <w:jc w:val="both"/>
      </w:pPr>
      <w:r>
        <w:rPr>
          <w:rFonts w:ascii="Times New Roman"/>
          <w:b w:val="false"/>
          <w:i w:val="false"/>
          <w:color w:val="000000"/>
          <w:sz w:val="28"/>
        </w:rPr>
        <w:t>
      другие.</w:t>
      </w:r>
    </w:p>
    <w:p>
      <w:pPr>
        <w:spacing w:after="0"/>
        <w:ind w:left="0"/>
        <w:jc w:val="both"/>
      </w:pPr>
      <w:r>
        <w:rPr>
          <w:rFonts w:ascii="Times New Roman"/>
          <w:b w:val="false"/>
          <w:i w:val="false"/>
          <w:color w:val="000000"/>
          <w:sz w:val="28"/>
        </w:rPr>
        <w:t>
      Кадровая служба проверяет полноту заполнения Личного листка и правильность указанных в нем сведений в соответствии с предъявляемыми кандидатом документами.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финансов РК от 27.09.2017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56"/>
    <w:p>
      <w:pPr>
        <w:spacing w:after="0"/>
        <w:ind w:left="0"/>
        <w:jc w:val="both"/>
      </w:pPr>
      <w:r>
        <w:rPr>
          <w:rFonts w:ascii="Times New Roman"/>
          <w:b w:val="false"/>
          <w:i w:val="false"/>
          <w:color w:val="000000"/>
          <w:sz w:val="28"/>
        </w:rPr>
        <w:t>
      17. Автобиография оформляется в соответствии с приложением 5 к настоящим Правилам.</w:t>
      </w:r>
    </w:p>
    <w:bookmarkEnd w:id="156"/>
    <w:p>
      <w:pPr>
        <w:spacing w:after="0"/>
        <w:ind w:left="0"/>
        <w:jc w:val="both"/>
      </w:pPr>
      <w:r>
        <w:rPr>
          <w:rFonts w:ascii="Times New Roman"/>
          <w:b w:val="false"/>
          <w:i w:val="false"/>
          <w:color w:val="000000"/>
          <w:sz w:val="28"/>
        </w:rPr>
        <w:t xml:space="preserve">
      Автобиография содержит анкетные данные сотрудника и краткое описание его учебной, трудовой и общественной деятельности. </w:t>
      </w:r>
    </w:p>
    <w:p>
      <w:pPr>
        <w:spacing w:after="0"/>
        <w:ind w:left="0"/>
        <w:jc w:val="both"/>
      </w:pPr>
      <w:r>
        <w:rPr>
          <w:rFonts w:ascii="Times New Roman"/>
          <w:b w:val="false"/>
          <w:i w:val="false"/>
          <w:color w:val="000000"/>
          <w:sz w:val="28"/>
        </w:rPr>
        <w:t>
      Автобиография пишется лично в произвольной форме, в конце ставится подпись и дата. По истечении каждых последующих пяти лет заполняется новая автобиография, которая подшивается в личное дело.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финансов РК от 27.09.2017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57"/>
    <w:p>
      <w:pPr>
        <w:spacing w:after="0"/>
        <w:ind w:left="0"/>
        <w:jc w:val="both"/>
      </w:pPr>
      <w:r>
        <w:rPr>
          <w:rFonts w:ascii="Times New Roman"/>
          <w:b w:val="false"/>
          <w:i w:val="false"/>
          <w:color w:val="000000"/>
          <w:sz w:val="28"/>
        </w:rPr>
        <w:t>
      18. Последующие изменения и дополнения в служебной и общественной деятельности, а также в биографических данных сотрудника отражаются в послужном списке личного дела теми кадровыми службами, в которых ведутся эти личные дела.</w:t>
      </w:r>
    </w:p>
    <w:bookmarkEnd w:id="157"/>
    <w:p>
      <w:pPr>
        <w:spacing w:after="0"/>
        <w:ind w:left="0"/>
        <w:jc w:val="both"/>
      </w:pPr>
      <w:r>
        <w:rPr>
          <w:rFonts w:ascii="Times New Roman"/>
          <w:b w:val="false"/>
          <w:i w:val="false"/>
          <w:color w:val="000000"/>
          <w:sz w:val="28"/>
        </w:rPr>
        <w:t>
      Периодически, но не ранее чем через пяти лет, по мере служебного роста сотрудника, а также в случаях изменений его биографических данных или выявления сведений, противоречащих данным послужного списка, по усмотрению руководителей кадровой службы от сотрудника истребуются новые автобиография и личный листок по учету кадров. При этом ранее написанная автобиография и личный листок по учету кадров не уничтожаются, а подшиваются в четвертую часть личного дела.</w:t>
      </w:r>
    </w:p>
    <w:bookmarkStart w:name="z153" w:id="158"/>
    <w:p>
      <w:pPr>
        <w:spacing w:after="0"/>
        <w:ind w:left="0"/>
        <w:jc w:val="both"/>
      </w:pPr>
      <w:r>
        <w:rPr>
          <w:rFonts w:ascii="Times New Roman"/>
          <w:b w:val="false"/>
          <w:i w:val="false"/>
          <w:color w:val="000000"/>
          <w:sz w:val="28"/>
        </w:rPr>
        <w:t xml:space="preserve">
      19. На оборотной стороне титульной обложки личного дела прикрепляется цветная фотокарточка (анфас, бюст) сотрудника в деловом стиле одежды размером 9х12 (без верхней одежды и головного убора). </w:t>
      </w:r>
    </w:p>
    <w:bookmarkEnd w:id="158"/>
    <w:p>
      <w:pPr>
        <w:spacing w:after="0"/>
        <w:ind w:left="0"/>
        <w:jc w:val="both"/>
      </w:pPr>
      <w:r>
        <w:rPr>
          <w:rFonts w:ascii="Times New Roman"/>
          <w:b w:val="false"/>
          <w:i w:val="false"/>
          <w:color w:val="000000"/>
          <w:sz w:val="28"/>
        </w:rPr>
        <w:t xml:space="preserve">
      На оборотной стороне фотографической карточки чернилами записываются фамилия, имя, отчество (при его наличии) сотрудника, которое заверяются подписью сотрудника кадровой службы или непосредственного руководителя. </w:t>
      </w:r>
    </w:p>
    <w:p>
      <w:pPr>
        <w:spacing w:after="0"/>
        <w:ind w:left="0"/>
        <w:jc w:val="both"/>
      </w:pPr>
      <w:r>
        <w:rPr>
          <w:rFonts w:ascii="Times New Roman"/>
          <w:b w:val="false"/>
          <w:i w:val="false"/>
          <w:color w:val="000000"/>
          <w:sz w:val="28"/>
        </w:rPr>
        <w:t>
      На второй внутренней стороне обложки подклеивается конверт, в котором хранятся личные документы: трудовая книжка, военный билет (лиц, состоящих на специальном учете), нотариально заверенные копии удостоверений личности, дипломов об окончании учебных заведений, свидетельства, фотографические карточки и другие документы.</w:t>
      </w:r>
    </w:p>
    <w:bookmarkStart w:name="z154" w:id="159"/>
    <w:p>
      <w:pPr>
        <w:spacing w:after="0"/>
        <w:ind w:left="0"/>
        <w:jc w:val="both"/>
      </w:pPr>
      <w:r>
        <w:rPr>
          <w:rFonts w:ascii="Times New Roman"/>
          <w:b w:val="false"/>
          <w:i w:val="false"/>
          <w:color w:val="000000"/>
          <w:sz w:val="28"/>
        </w:rPr>
        <w:t>
      20. Хранящаяся в конверте трудовая книжка регистрируется в книге учета выдачи трудовых книжек и вкладышей к ним и пересылается с личным делом.</w:t>
      </w:r>
    </w:p>
    <w:bookmarkEnd w:id="159"/>
    <w:bookmarkStart w:name="z155" w:id="160"/>
    <w:p>
      <w:pPr>
        <w:spacing w:after="0"/>
        <w:ind w:left="0"/>
        <w:jc w:val="both"/>
      </w:pPr>
      <w:r>
        <w:rPr>
          <w:rFonts w:ascii="Times New Roman"/>
          <w:b w:val="false"/>
          <w:i w:val="false"/>
          <w:color w:val="000000"/>
          <w:sz w:val="28"/>
        </w:rPr>
        <w:t xml:space="preserve">
      21. Документы, находящиеся в личном деле, нумеруются и вносятся в описи соответствующих частей. Каждый документ в опись заносится отдельно с указанием его наименования, даты и количества листов. Описи документов в каждой части и находящихся в конверте заверяются сотрудниками кадровых служб. </w:t>
      </w:r>
    </w:p>
    <w:bookmarkEnd w:id="160"/>
    <w:bookmarkStart w:name="z156" w:id="161"/>
    <w:p>
      <w:pPr>
        <w:spacing w:after="0"/>
        <w:ind w:left="0"/>
        <w:jc w:val="both"/>
      </w:pPr>
      <w:r>
        <w:rPr>
          <w:rFonts w:ascii="Times New Roman"/>
          <w:b w:val="false"/>
          <w:i w:val="false"/>
          <w:color w:val="000000"/>
          <w:sz w:val="28"/>
        </w:rPr>
        <w:t>
      22. Личные дела военнослужащих, прибывших для прохождения службы в органы по финансовому мониторингу из Вооруженных Сил, других воинских формирований и правоохранительных органов, а также военнообязанных запаса приобщаются к основному личному делу в не расшитом виде.</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62"/>
    <w:p>
      <w:pPr>
        <w:spacing w:after="0"/>
        <w:ind w:left="0"/>
        <w:jc w:val="both"/>
      </w:pPr>
      <w:r>
        <w:rPr>
          <w:rFonts w:ascii="Times New Roman"/>
          <w:b w:val="false"/>
          <w:i w:val="false"/>
          <w:color w:val="000000"/>
          <w:sz w:val="28"/>
        </w:rPr>
        <w:t>
      23. Оформление, уточнение прохождения службы и выверка личного дела, а также своевременное получение необходимых характеризующих материалов и документов об изменении в учетных данных (образовании, местожительстве, семейном положении и другие) сотрудника во всех кадровых службах возлагается на лиц, занимающихся вопросами подбора и расстановки кадров.</w:t>
      </w:r>
    </w:p>
    <w:bookmarkEnd w:id="162"/>
    <w:bookmarkStart w:name="z158" w:id="163"/>
    <w:p>
      <w:pPr>
        <w:spacing w:after="0"/>
        <w:ind w:left="0"/>
        <w:jc w:val="both"/>
      </w:pPr>
      <w:r>
        <w:rPr>
          <w:rFonts w:ascii="Times New Roman"/>
          <w:b w:val="false"/>
          <w:i w:val="false"/>
          <w:color w:val="000000"/>
          <w:sz w:val="28"/>
        </w:rPr>
        <w:t>
      24. Записи в послужных списках личных дел о назначениях, перемещениях, присвоении звании, награждениях, поощрениях, взысканиях и других изменениях производится сотрудниками, ответственными за ведение учета кадров, на основании приказов и других официальных документов. Внесение в личные дела изменений, дополнений на основании устных пояснений сотрудника не допускается.</w:t>
      </w:r>
    </w:p>
    <w:bookmarkEnd w:id="163"/>
    <w:bookmarkStart w:name="z159" w:id="164"/>
    <w:p>
      <w:pPr>
        <w:spacing w:after="0"/>
        <w:ind w:left="0"/>
        <w:jc w:val="both"/>
      </w:pPr>
      <w:r>
        <w:rPr>
          <w:rFonts w:ascii="Times New Roman"/>
          <w:b w:val="false"/>
          <w:i w:val="false"/>
          <w:color w:val="000000"/>
          <w:sz w:val="28"/>
        </w:rPr>
        <w:t>
      25. Если в последующей работе с личными делами будут выявлены неточности и искажения в записях, вносятся исправления с указанием документов, на основании которых они внесены.</w:t>
      </w:r>
    </w:p>
    <w:bookmarkEnd w:id="164"/>
    <w:bookmarkStart w:name="z160" w:id="165"/>
    <w:p>
      <w:pPr>
        <w:spacing w:after="0"/>
        <w:ind w:left="0"/>
        <w:jc w:val="both"/>
      </w:pPr>
      <w:r>
        <w:rPr>
          <w:rFonts w:ascii="Times New Roman"/>
          <w:b w:val="false"/>
          <w:i w:val="false"/>
          <w:color w:val="000000"/>
          <w:sz w:val="28"/>
        </w:rPr>
        <w:t xml:space="preserve">
      26. Хранение документов, не предусмотренных настоящими Правилами, не допускается. </w:t>
      </w:r>
    </w:p>
    <w:bookmarkEnd w:id="165"/>
    <w:p>
      <w:pPr>
        <w:spacing w:after="0"/>
        <w:ind w:left="0"/>
        <w:jc w:val="both"/>
      </w:pPr>
      <w:r>
        <w:rPr>
          <w:rFonts w:ascii="Times New Roman"/>
          <w:b w:val="false"/>
          <w:i w:val="false"/>
          <w:color w:val="000000"/>
          <w:sz w:val="28"/>
        </w:rPr>
        <w:t>
      Изъятие документов производится в исключительных случаях лишь с разрешения руководителя органа по финансовому мониторингу или руководителя кадровой службы или основанием является постановление органов уголовного преследования.</w:t>
      </w:r>
    </w:p>
    <w:p>
      <w:pPr>
        <w:spacing w:after="0"/>
        <w:ind w:left="0"/>
        <w:jc w:val="both"/>
      </w:pPr>
      <w:r>
        <w:rPr>
          <w:rFonts w:ascii="Times New Roman"/>
          <w:b w:val="false"/>
          <w:i w:val="false"/>
          <w:color w:val="000000"/>
          <w:sz w:val="28"/>
        </w:rPr>
        <w:t>
      Во всех случаях, когда с документов, находящихся в личном деле, снимается копия, на подлинном документе делается пометка для кого и когда она снята.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приказом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66"/>
    <w:p>
      <w:pPr>
        <w:spacing w:after="0"/>
        <w:ind w:left="0"/>
        <w:jc w:val="both"/>
      </w:pPr>
      <w:r>
        <w:rPr>
          <w:rFonts w:ascii="Times New Roman"/>
          <w:b w:val="false"/>
          <w:i w:val="false"/>
          <w:color w:val="000000"/>
          <w:sz w:val="28"/>
        </w:rPr>
        <w:t>
      27. В личное дело не включаются документы и копии документов, не имеющих отношения к сотруднику.</w:t>
      </w:r>
    </w:p>
    <w:bookmarkEnd w:id="166"/>
    <w:bookmarkStart w:name="z162" w:id="167"/>
    <w:p>
      <w:pPr>
        <w:spacing w:after="0"/>
        <w:ind w:left="0"/>
        <w:jc w:val="both"/>
      </w:pPr>
      <w:r>
        <w:rPr>
          <w:rFonts w:ascii="Times New Roman"/>
          <w:b w:val="false"/>
          <w:i w:val="false"/>
          <w:color w:val="000000"/>
          <w:sz w:val="28"/>
        </w:rPr>
        <w:t>
      28. При изменении анкетно-биографических данных, привлечении к административной, уголовной и другой предусмотренной иными законодательными актами Республики Казахстан сотрудник в срок трех рабочих дней информирует кадровую службу с представлением подлинников документов, свидетельствующих об изменении анкетно-биографических данных, либо их копий, заверенных нотариально.</w:t>
      </w:r>
    </w:p>
    <w:bookmarkEnd w:id="167"/>
    <w:bookmarkStart w:name="z163" w:id="168"/>
    <w:p>
      <w:pPr>
        <w:spacing w:after="0"/>
        <w:ind w:left="0"/>
        <w:jc w:val="both"/>
      </w:pPr>
      <w:r>
        <w:rPr>
          <w:rFonts w:ascii="Times New Roman"/>
          <w:b w:val="false"/>
          <w:i w:val="false"/>
          <w:color w:val="000000"/>
          <w:sz w:val="28"/>
        </w:rPr>
        <w:t>
      29. Сведения об изменениях в анкетно-биографических данных сотрудника и его служебном положении заносятся в личное дело только при наличии соответствующих документов.</w:t>
      </w:r>
    </w:p>
    <w:bookmarkEnd w:id="168"/>
    <w:p>
      <w:pPr>
        <w:spacing w:after="0"/>
        <w:ind w:left="0"/>
        <w:jc w:val="both"/>
      </w:pPr>
      <w:r>
        <w:rPr>
          <w:rFonts w:ascii="Times New Roman"/>
          <w:b w:val="false"/>
          <w:i w:val="false"/>
          <w:color w:val="000000"/>
          <w:sz w:val="28"/>
        </w:rPr>
        <w:t xml:space="preserve">
      На основании представленных документов кадровой службой вносятся изменения в личное дело. </w:t>
      </w:r>
    </w:p>
    <w:bookmarkStart w:name="z164" w:id="169"/>
    <w:p>
      <w:pPr>
        <w:spacing w:after="0"/>
        <w:ind w:left="0"/>
        <w:jc w:val="both"/>
      </w:pPr>
      <w:r>
        <w:rPr>
          <w:rFonts w:ascii="Times New Roman"/>
          <w:b w:val="false"/>
          <w:i w:val="false"/>
          <w:color w:val="000000"/>
          <w:sz w:val="28"/>
        </w:rPr>
        <w:t>
      30. Доступ к сведениям, содержащимся в личном деле, ограничен. За разглашение данных сведений работники кадровых служб, а также лица, имеющие доступ к личному делу, привлекаются к дисциплинарной ответственности.</w:t>
      </w:r>
    </w:p>
    <w:bookmarkEnd w:id="169"/>
    <w:bookmarkStart w:name="z165" w:id="170"/>
    <w:p>
      <w:pPr>
        <w:spacing w:after="0"/>
        <w:ind w:left="0"/>
        <w:jc w:val="both"/>
      </w:pPr>
      <w:r>
        <w:rPr>
          <w:rFonts w:ascii="Times New Roman"/>
          <w:b w:val="false"/>
          <w:i w:val="false"/>
          <w:color w:val="000000"/>
          <w:sz w:val="28"/>
        </w:rPr>
        <w:t>
      31. Личные дела подлежат регистрации и сдаче на хранение не позднее пяти рабочих дней после издания приказа о назначении кандидата на должность.</w:t>
      </w:r>
    </w:p>
    <w:bookmarkEnd w:id="170"/>
    <w:p>
      <w:pPr>
        <w:spacing w:after="0"/>
        <w:ind w:left="0"/>
        <w:jc w:val="both"/>
      </w:pPr>
      <w:r>
        <w:rPr>
          <w:rFonts w:ascii="Times New Roman"/>
          <w:b w:val="false"/>
          <w:i w:val="false"/>
          <w:color w:val="000000"/>
          <w:sz w:val="28"/>
        </w:rPr>
        <w:t>
      Регистрационный номер личного дела указывается на обложке и вносится в регистрационную учетную форму (журнальная или база данных в автоматизированной информационной системе).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финансов РК от 27.09.2017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71"/>
    <w:p>
      <w:pPr>
        <w:spacing w:after="0"/>
        <w:ind w:left="0"/>
        <w:jc w:val="both"/>
      </w:pPr>
      <w:r>
        <w:rPr>
          <w:rFonts w:ascii="Times New Roman"/>
          <w:b w:val="false"/>
          <w:i w:val="false"/>
          <w:color w:val="000000"/>
          <w:sz w:val="28"/>
        </w:rPr>
        <w:t>
      32. Регистрация личных дел сотрудников службы экономических расследований органов по финансовому мониторингу ведется в Контрольном журнале (Инвентарной книге) регистрации личных дел сотрудников службы экономических расследований органов по финансовому мониторингу в соответствии с приложением по форме 7-1 к настоящим Правилам.</w:t>
      </w:r>
    </w:p>
    <w:bookmarkEnd w:id="171"/>
    <w:p>
      <w:pPr>
        <w:spacing w:after="0"/>
        <w:ind w:left="0"/>
        <w:jc w:val="both"/>
      </w:pPr>
      <w:r>
        <w:rPr>
          <w:rFonts w:ascii="Times New Roman"/>
          <w:b w:val="false"/>
          <w:i w:val="false"/>
          <w:color w:val="000000"/>
          <w:sz w:val="28"/>
        </w:rPr>
        <w:t>
      Количество личных номеров должно соответствовать количеству личных дел, подлежащих хранению. В целях более длительного пользования Контрольным журналом под каждым номером предусматривается место для последующих пяти записей. Номер, за которым в Контрольном журнале учтено личное дело, проставляется на лицевой части и на корешке обложки личного дела. Личные дела на стеллажах в шкафу хранятся по порядку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финансов РК от 27.09.2017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72"/>
    <w:p>
      <w:pPr>
        <w:spacing w:after="0"/>
        <w:ind w:left="0"/>
        <w:jc w:val="both"/>
      </w:pPr>
      <w:r>
        <w:rPr>
          <w:rFonts w:ascii="Times New Roman"/>
          <w:b w:val="false"/>
          <w:i w:val="false"/>
          <w:color w:val="000000"/>
          <w:sz w:val="28"/>
        </w:rPr>
        <w:t>
      33. Личные дела являются документами строгой отчетности, за сохранность которых ответственность несет кадровая служба, либо лица, на которых непосредственно возложено ведение личных дел.</w:t>
      </w:r>
    </w:p>
    <w:bookmarkEnd w:id="172"/>
    <w:p>
      <w:pPr>
        <w:spacing w:after="0"/>
        <w:ind w:left="0"/>
        <w:jc w:val="both"/>
      </w:pPr>
      <w:r>
        <w:rPr>
          <w:rFonts w:ascii="Times New Roman"/>
          <w:b w:val="false"/>
          <w:i w:val="false"/>
          <w:color w:val="000000"/>
          <w:sz w:val="28"/>
        </w:rPr>
        <w:t>
      Личные дела хранятся в специальных шкафах или сейфах в изолированных помещениях (кабинетах), опечатываемых и сдаваемых под охрану после окончания работы. Личные дела располагаются на полках в вертикальном положении и в порядке удобном для использования.</w:t>
      </w:r>
    </w:p>
    <w:bookmarkStart w:name="z168" w:id="173"/>
    <w:p>
      <w:pPr>
        <w:spacing w:after="0"/>
        <w:ind w:left="0"/>
        <w:jc w:val="both"/>
      </w:pPr>
      <w:r>
        <w:rPr>
          <w:rFonts w:ascii="Times New Roman"/>
          <w:b w:val="false"/>
          <w:i w:val="false"/>
          <w:color w:val="000000"/>
          <w:sz w:val="28"/>
        </w:rPr>
        <w:t>
      34. Кадровая служба обеспечивает хранение личных дел уволенных сотрудников в течение двух лет до передачи дел в ведомственный архив органа по финансовому мониторингу для дальнейшего хранения в соответствии с законодательством о государственных секретах.</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74"/>
    <w:p>
      <w:pPr>
        <w:spacing w:after="0"/>
        <w:ind w:left="0"/>
        <w:jc w:val="both"/>
      </w:pPr>
      <w:r>
        <w:rPr>
          <w:rFonts w:ascii="Times New Roman"/>
          <w:b w:val="false"/>
          <w:i w:val="false"/>
          <w:color w:val="000000"/>
          <w:sz w:val="28"/>
        </w:rPr>
        <w:t>
      35. В целях обеспечения контроля за сохранностью личных дел в органе по финансовому мониторингу ежегодно не позднее первого квартала года, следующего за отчетным периодом, производится проверка их наличия и состояния. Выявленные в ходе проверки недостатки в ведении личных дел фиксируются в акте, составляемом в произвольной форме, который представляется руководству органа по финансовому мониторингу.</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75"/>
    <w:p>
      <w:pPr>
        <w:spacing w:after="0"/>
        <w:ind w:left="0"/>
        <w:jc w:val="both"/>
      </w:pPr>
      <w:r>
        <w:rPr>
          <w:rFonts w:ascii="Times New Roman"/>
          <w:b w:val="false"/>
          <w:i w:val="false"/>
          <w:color w:val="000000"/>
          <w:sz w:val="28"/>
        </w:rPr>
        <w:t>
      36. Сотрудник имеет право ознакомиться со своим личным делом, а также со всеми документами до их внесения в личное дело. Сотрудник вправе потребовать приобщения к личному делу своих письменных объяснений по конкретным документам из личного дела либо по фактам, имеющим отношение к его личным и профессиональным данным.</w:t>
      </w:r>
    </w:p>
    <w:bookmarkEnd w:id="175"/>
    <w:bookmarkStart w:name="z171" w:id="176"/>
    <w:p>
      <w:pPr>
        <w:spacing w:after="0"/>
        <w:ind w:left="0"/>
        <w:jc w:val="both"/>
      </w:pPr>
      <w:r>
        <w:rPr>
          <w:rFonts w:ascii="Times New Roman"/>
          <w:b w:val="false"/>
          <w:i w:val="false"/>
          <w:color w:val="000000"/>
          <w:sz w:val="28"/>
        </w:rPr>
        <w:t>
      37. С документами из личного дела в присутствии руководителя кадровой службы либо ответственного сотрудника, на которого непосредственно возложено ведение личных дел, вправе ознакомиться:</w:t>
      </w:r>
    </w:p>
    <w:bookmarkEnd w:id="176"/>
    <w:p>
      <w:pPr>
        <w:spacing w:after="0"/>
        <w:ind w:left="0"/>
        <w:jc w:val="both"/>
      </w:pPr>
      <w:r>
        <w:rPr>
          <w:rFonts w:ascii="Times New Roman"/>
          <w:b w:val="false"/>
          <w:i w:val="false"/>
          <w:color w:val="000000"/>
          <w:sz w:val="28"/>
        </w:rPr>
        <w:t>
      1) руководитель органа по финансовому мониторингу;</w:t>
      </w:r>
    </w:p>
    <w:p>
      <w:pPr>
        <w:spacing w:after="0"/>
        <w:ind w:left="0"/>
        <w:jc w:val="both"/>
      </w:pPr>
      <w:r>
        <w:rPr>
          <w:rFonts w:ascii="Times New Roman"/>
          <w:b w:val="false"/>
          <w:i w:val="false"/>
          <w:color w:val="000000"/>
          <w:sz w:val="28"/>
        </w:rPr>
        <w:t>
      2) государственные органы, уполномоченные на проведение проверок кадровых служб государственных органов, в установленном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77"/>
    <w:p>
      <w:pPr>
        <w:spacing w:after="0"/>
        <w:ind w:left="0"/>
        <w:jc w:val="both"/>
      </w:pPr>
      <w:r>
        <w:rPr>
          <w:rFonts w:ascii="Times New Roman"/>
          <w:b w:val="false"/>
          <w:i w:val="false"/>
          <w:color w:val="000000"/>
          <w:sz w:val="28"/>
        </w:rPr>
        <w:t>
      38. При ознакомлении с личным делом не допускается производить какие-либо исправления в ранее сделанных записях, вносить новые записи, извлекать документы или помещать новые документы, хранить у себя личное дело, разглашать содержащиеся в нем конфиденциальные сведения.</w:t>
      </w:r>
    </w:p>
    <w:bookmarkEnd w:id="177"/>
    <w:bookmarkStart w:name="z173" w:id="178"/>
    <w:p>
      <w:pPr>
        <w:spacing w:after="0"/>
        <w:ind w:left="0"/>
        <w:jc w:val="both"/>
      </w:pPr>
      <w:r>
        <w:rPr>
          <w:rFonts w:ascii="Times New Roman"/>
          <w:b w:val="false"/>
          <w:i w:val="false"/>
          <w:color w:val="000000"/>
          <w:sz w:val="28"/>
        </w:rPr>
        <w:t xml:space="preserve">
      39. Учет выданных (высланных) личных дел ведется в соответствии с законодательством о государственных секретах с помощью контрольных карточек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Контрольные карточки хранятся в личном деле отдельно от других документов. </w:t>
      </w:r>
    </w:p>
    <w:bookmarkEnd w:id="178"/>
    <w:p>
      <w:pPr>
        <w:spacing w:after="0"/>
        <w:ind w:left="0"/>
        <w:jc w:val="both"/>
      </w:pPr>
      <w:r>
        <w:rPr>
          <w:rFonts w:ascii="Times New Roman"/>
          <w:b w:val="false"/>
          <w:i w:val="false"/>
          <w:color w:val="000000"/>
          <w:sz w:val="28"/>
        </w:rPr>
        <w:t>
      Выдача (высылка) личных дел для временного пользования производится по контрольной карточке, находящейся в личном деле, в которой расписывается получатель или указывается, когда, куда и при каком исходящем номере выслано личное дело.</w:t>
      </w:r>
    </w:p>
    <w:p>
      <w:pPr>
        <w:spacing w:after="0"/>
        <w:ind w:left="0"/>
        <w:jc w:val="both"/>
      </w:pPr>
      <w:r>
        <w:rPr>
          <w:rFonts w:ascii="Times New Roman"/>
          <w:b w:val="false"/>
          <w:i w:val="false"/>
          <w:color w:val="000000"/>
          <w:sz w:val="28"/>
        </w:rPr>
        <w:t>
      При возвращении личного дела, в него вкладывается контрольная карточка с указанием в ней даты возвращения. Право выдачи (высылки) личных дел предоставляется руководству органов по финансовому мониторингу.</w:t>
      </w:r>
    </w:p>
    <w:p>
      <w:pPr>
        <w:spacing w:after="0"/>
        <w:ind w:left="0"/>
        <w:jc w:val="both"/>
      </w:pPr>
      <w:r>
        <w:rPr>
          <w:rFonts w:ascii="Times New Roman"/>
          <w:b w:val="false"/>
          <w:i w:val="false"/>
          <w:color w:val="000000"/>
          <w:sz w:val="28"/>
        </w:rPr>
        <w:t>
      На откомандированных сотрудников личные дела высылаются по новому месту их службы не позднее трех рабочих дней со дня издания приказа об откомандировании. Все записи о прохождении службы, внесенные в разделы 11 и 12 послужного списка, заверяются подписью руководителя кадровой службы или органом, производящего откомандирование, и скрепляются гербовой печатью либо печатью кадровой службы. В Контрольном журнале делается соответствующая запись с указанием, когда, куда и при каком исходящем номере выслано личное дело.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79"/>
    <w:p>
      <w:pPr>
        <w:spacing w:after="0"/>
        <w:ind w:left="0"/>
        <w:jc w:val="both"/>
      </w:pPr>
      <w:r>
        <w:rPr>
          <w:rFonts w:ascii="Times New Roman"/>
          <w:b w:val="false"/>
          <w:i w:val="false"/>
          <w:color w:val="000000"/>
          <w:sz w:val="28"/>
        </w:rPr>
        <w:t>
      40. Сотрудникам, уволенным из органов по финансовому мониторингу, выдаются военный билет, сданный при оформлении на службу в органы по финансовому мониторингу и трудовая книжка.</w:t>
      </w:r>
    </w:p>
    <w:bookmarkEnd w:id="179"/>
    <w:p>
      <w:pPr>
        <w:spacing w:after="0"/>
        <w:ind w:left="0"/>
        <w:jc w:val="both"/>
      </w:pPr>
      <w:r>
        <w:rPr>
          <w:rFonts w:ascii="Times New Roman"/>
          <w:b w:val="false"/>
          <w:i w:val="false"/>
          <w:color w:val="000000"/>
          <w:sz w:val="28"/>
        </w:rPr>
        <w:t>
      Запись о службе в органах по финансовому мониторингу в трудовую книжку вносится без перечисления их наименований и занимаемых должностей.</w:t>
      </w:r>
    </w:p>
    <w:p>
      <w:pPr>
        <w:spacing w:after="0"/>
        <w:ind w:left="0"/>
        <w:jc w:val="both"/>
      </w:pPr>
      <w:r>
        <w:rPr>
          <w:rFonts w:ascii="Times New Roman"/>
          <w:b w:val="false"/>
          <w:i w:val="false"/>
          <w:color w:val="000000"/>
          <w:sz w:val="28"/>
        </w:rPr>
        <w:t>
      Например:</w:t>
      </w:r>
    </w:p>
    <w:p>
      <w:pPr>
        <w:spacing w:after="0"/>
        <w:ind w:left="0"/>
        <w:jc w:val="both"/>
      </w:pPr>
      <w:r>
        <w:rPr>
          <w:rFonts w:ascii="Times New Roman"/>
          <w:b w:val="false"/>
          <w:i w:val="false"/>
          <w:color w:val="000000"/>
          <w:sz w:val="28"/>
        </w:rPr>
        <w:t>
      15.06.1995 год Служил в органах по финансовому мониторингу Республики Казахстан (служба экономических расследований)</w:t>
      </w:r>
    </w:p>
    <w:p>
      <w:pPr>
        <w:spacing w:after="0"/>
        <w:ind w:left="0"/>
        <w:jc w:val="both"/>
      </w:pPr>
      <w:r>
        <w:rPr>
          <w:rFonts w:ascii="Times New Roman"/>
          <w:b w:val="false"/>
          <w:i w:val="false"/>
          <w:color w:val="000000"/>
          <w:sz w:val="28"/>
        </w:rPr>
        <w:t>
      № _______________ Приказ о назначении</w:t>
      </w:r>
    </w:p>
    <w:p>
      <w:pPr>
        <w:spacing w:after="0"/>
        <w:ind w:left="0"/>
        <w:jc w:val="both"/>
      </w:pPr>
      <w:r>
        <w:rPr>
          <w:rFonts w:ascii="Times New Roman"/>
          <w:b w:val="false"/>
          <w:i w:val="false"/>
          <w:color w:val="000000"/>
          <w:sz w:val="28"/>
        </w:rPr>
        <w:t>
      от ______________ непрерывно три года два месяца двадцать семь дней</w:t>
      </w:r>
    </w:p>
    <w:p>
      <w:pPr>
        <w:spacing w:after="0"/>
        <w:ind w:left="0"/>
        <w:jc w:val="both"/>
      </w:pPr>
      <w:r>
        <w:rPr>
          <w:rFonts w:ascii="Times New Roman"/>
          <w:b w:val="false"/>
          <w:i w:val="false"/>
          <w:color w:val="000000"/>
          <w:sz w:val="28"/>
        </w:rPr>
        <w:t>
      12.09.1998 год (03 года 02 мес. 27 дней)</w:t>
      </w:r>
    </w:p>
    <w:p>
      <w:pPr>
        <w:spacing w:after="0"/>
        <w:ind w:left="0"/>
        <w:jc w:val="both"/>
      </w:pPr>
      <w:r>
        <w:rPr>
          <w:rFonts w:ascii="Times New Roman"/>
          <w:b w:val="false"/>
          <w:i w:val="false"/>
          <w:color w:val="000000"/>
          <w:sz w:val="28"/>
        </w:rPr>
        <w:t>
      № _______________ Приказ об увольнении</w:t>
      </w:r>
    </w:p>
    <w:p>
      <w:pPr>
        <w:spacing w:after="0"/>
        <w:ind w:left="0"/>
        <w:jc w:val="both"/>
      </w:pPr>
      <w:r>
        <w:rPr>
          <w:rFonts w:ascii="Times New Roman"/>
          <w:b w:val="false"/>
          <w:i w:val="false"/>
          <w:color w:val="000000"/>
          <w:sz w:val="28"/>
        </w:rPr>
        <w:t>
      от _______________</w:t>
      </w:r>
    </w:p>
    <w:p>
      <w:pPr>
        <w:spacing w:after="0"/>
        <w:ind w:left="0"/>
        <w:jc w:val="both"/>
      </w:pPr>
      <w:r>
        <w:rPr>
          <w:rFonts w:ascii="Times New Roman"/>
          <w:b w:val="false"/>
          <w:i w:val="false"/>
          <w:color w:val="000000"/>
          <w:sz w:val="28"/>
        </w:rPr>
        <w:t>
      Записываются в трудовую книжку также сведения обо всех награждениях и поощрениях за время пребывания на службе в органах по финансовому мониторингу.</w:t>
      </w:r>
    </w:p>
    <w:p>
      <w:pPr>
        <w:spacing w:after="0"/>
        <w:ind w:left="0"/>
        <w:jc w:val="both"/>
      </w:pPr>
      <w:r>
        <w:rPr>
          <w:rFonts w:ascii="Times New Roman"/>
          <w:b w:val="false"/>
          <w:i w:val="false"/>
          <w:color w:val="000000"/>
          <w:sz w:val="28"/>
        </w:rPr>
        <w:t>
      Лицам, не имеющим трудовых книжек при зачислении на службу в органы по финансовому мониторингу, по запросу сотрудника трудовые книжки оформляются и выдаются кадровой службой, осуществляющей его увольнение из органов по финансовому мониторингу.</w:t>
      </w:r>
    </w:p>
    <w:p>
      <w:pPr>
        <w:spacing w:after="0"/>
        <w:ind w:left="0"/>
        <w:jc w:val="both"/>
      </w:pPr>
      <w:r>
        <w:rPr>
          <w:rFonts w:ascii="Times New Roman"/>
          <w:b w:val="false"/>
          <w:i w:val="false"/>
          <w:color w:val="000000"/>
          <w:sz w:val="28"/>
        </w:rPr>
        <w:t>
      По просьбе уволенного сотрудника последним могут быть выданы справки о стаже службы в органах по финансовому мониторингу, а также о причинах увольнения.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80"/>
    <w:p>
      <w:pPr>
        <w:spacing w:after="0"/>
        <w:ind w:left="0"/>
        <w:jc w:val="both"/>
      </w:pPr>
      <w:r>
        <w:rPr>
          <w:rFonts w:ascii="Times New Roman"/>
          <w:b w:val="false"/>
          <w:i w:val="false"/>
          <w:color w:val="000000"/>
          <w:sz w:val="28"/>
        </w:rPr>
        <w:t>
      41. При реорганизации органа по финансовому мониторингу личные дела передаются в обработанном виде и по описи правопреемнику органа по финансовому мониторингу с составлением акта приема-передачи.</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81"/>
    <w:p>
      <w:pPr>
        <w:spacing w:after="0"/>
        <w:ind w:left="0"/>
        <w:jc w:val="both"/>
      </w:pPr>
      <w:r>
        <w:rPr>
          <w:rFonts w:ascii="Times New Roman"/>
          <w:b w:val="false"/>
          <w:i w:val="false"/>
          <w:color w:val="000000"/>
          <w:sz w:val="28"/>
        </w:rPr>
        <w:t>
      42. Личные дела сотрудников имеют длительный срок хранения (75 лет (экспертно-проверочная комиссия (далее – ЭПК) минус возраст работника на момент прекращения его деятельности в данном органе по финансовому мониторингу).</w:t>
      </w:r>
    </w:p>
    <w:bookmarkEnd w:id="181"/>
    <w:p>
      <w:pPr>
        <w:spacing w:after="0"/>
        <w:ind w:left="0"/>
        <w:jc w:val="both"/>
      </w:pPr>
      <w:r>
        <w:rPr>
          <w:rFonts w:ascii="Times New Roman"/>
          <w:b w:val="false"/>
          <w:i w:val="false"/>
          <w:color w:val="000000"/>
          <w:sz w:val="28"/>
        </w:rPr>
        <w:t>
      По истечении данного срока хранения проводится экспертиза ценности документов, включенных в состав личных дел. Личные дела, имеющие историческое, научное, социальное, экономическое, политическое или культурное значение, подлежат постоянному сроку 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82"/>
    <w:p>
      <w:pPr>
        <w:spacing w:after="0"/>
        <w:ind w:left="0"/>
        <w:jc w:val="both"/>
      </w:pPr>
      <w:r>
        <w:rPr>
          <w:rFonts w:ascii="Times New Roman"/>
          <w:b w:val="false"/>
          <w:i w:val="false"/>
          <w:color w:val="000000"/>
          <w:sz w:val="28"/>
        </w:rPr>
        <w:t xml:space="preserve">
      43. Личные дела постоянного срока хранения, вносятся в опись дел постоянного хранения. </w:t>
      </w:r>
    </w:p>
    <w:bookmarkEnd w:id="182"/>
    <w:bookmarkStart w:name="z178" w:id="183"/>
    <w:p>
      <w:pPr>
        <w:spacing w:after="0"/>
        <w:ind w:left="0"/>
        <w:jc w:val="both"/>
      </w:pPr>
      <w:r>
        <w:rPr>
          <w:rFonts w:ascii="Times New Roman"/>
          <w:b w:val="false"/>
          <w:i w:val="false"/>
          <w:color w:val="000000"/>
          <w:sz w:val="28"/>
        </w:rPr>
        <w:t>
      44. Подготовка личных дел для передачи в ведомственный архив производится кадровой службой.</w:t>
      </w:r>
    </w:p>
    <w:bookmarkEnd w:id="183"/>
    <w:bookmarkStart w:name="z179"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Для передачи личных дел в ведомственный архив производится их полное оформление: подшиваются документы, нумеруются листы, составляется лист-заверитель.</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финансов РК от 27.09.2017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85"/>
    <w:p>
      <w:pPr>
        <w:spacing w:after="0"/>
        <w:ind w:left="0"/>
        <w:jc w:val="both"/>
      </w:pPr>
      <w:r>
        <w:rPr>
          <w:rFonts w:ascii="Times New Roman"/>
          <w:b w:val="false"/>
          <w:i w:val="false"/>
          <w:color w:val="000000"/>
          <w:sz w:val="28"/>
        </w:rPr>
        <w:t xml:space="preserve">
      46. Листы личного дела нумеруются арабскими цифрами, номера проставляются черным графитовым карандашом в правом верхнем углу каждого листа. </w:t>
      </w:r>
    </w:p>
    <w:bookmarkEnd w:id="185"/>
    <w:bookmarkStart w:name="z181" w:id="186"/>
    <w:p>
      <w:pPr>
        <w:spacing w:after="0"/>
        <w:ind w:left="0"/>
        <w:jc w:val="both"/>
      </w:pPr>
      <w:r>
        <w:rPr>
          <w:rFonts w:ascii="Times New Roman"/>
          <w:b w:val="false"/>
          <w:i w:val="false"/>
          <w:color w:val="000000"/>
          <w:sz w:val="28"/>
        </w:rPr>
        <w:t>
      47. Количество листов личного дела указывается в листе-заверителе, который оформляется согласно приложению 9 к настоящим Правилам. Лист-заверитель не нумеруется и подшивается за последним документом личного дела.</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финансов РК от 27.09.2017 </w:t>
      </w:r>
      <w:r>
        <w:rPr>
          <w:rFonts w:ascii="Times New Roman"/>
          <w:b w:val="false"/>
          <w:i w:val="false"/>
          <w:color w:val="00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87"/>
    <w:p>
      <w:pPr>
        <w:spacing w:after="0"/>
        <w:ind w:left="0"/>
        <w:jc w:val="both"/>
      </w:pPr>
      <w:r>
        <w:rPr>
          <w:rFonts w:ascii="Times New Roman"/>
          <w:b w:val="false"/>
          <w:i w:val="false"/>
          <w:color w:val="000000"/>
          <w:sz w:val="28"/>
        </w:rPr>
        <w:t>
      48. На обложке личного дела на прикрепленном листке проставляется количество листов в соответствии с листом-заверителем и производится запись о сроке хранения личного дела.</w:t>
      </w:r>
    </w:p>
    <w:bookmarkEnd w:id="187"/>
    <w:bookmarkStart w:name="z183" w:id="188"/>
    <w:p>
      <w:pPr>
        <w:spacing w:after="0"/>
        <w:ind w:left="0"/>
        <w:jc w:val="both"/>
      </w:pPr>
      <w:r>
        <w:rPr>
          <w:rFonts w:ascii="Times New Roman"/>
          <w:b w:val="false"/>
          <w:i w:val="false"/>
          <w:color w:val="000000"/>
          <w:sz w:val="28"/>
        </w:rPr>
        <w:t>
      49. Передача личных дел уволенных сотрудников органов по финансовому мониторингу осуществляется по описям дел, составляемым по результатам экспертизы ценности документов и дел.</w:t>
      </w:r>
    </w:p>
    <w:bookmarkEnd w:id="188"/>
    <w:p>
      <w:pPr>
        <w:spacing w:after="0"/>
        <w:ind w:left="0"/>
        <w:jc w:val="both"/>
      </w:pPr>
      <w:r>
        <w:rPr>
          <w:rFonts w:ascii="Times New Roman"/>
          <w:b w:val="false"/>
          <w:i w:val="false"/>
          <w:color w:val="000000"/>
          <w:sz w:val="28"/>
        </w:rPr>
        <w:t>
      Их заголовки группируются по году завершения дел в делопроизводстве, внутри года – в алфавитном порядке фамилий сотрудников.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финансов РК от 19.02.2019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Формат 230х330 мм</w:t>
      </w:r>
    </w:p>
    <w:p>
      <w:pPr>
        <w:spacing w:after="0"/>
        <w:ind w:left="0"/>
        <w:jc w:val="both"/>
      </w:pPr>
      <w:r>
        <w:rPr>
          <w:rFonts w:ascii="Times New Roman"/>
          <w:b w:val="false"/>
          <w:i w:val="false"/>
          <w:color w:val="000000"/>
          <w:sz w:val="28"/>
        </w:rPr>
        <w:t>
      Оборотная сторона обложки Лицевая сторона обложки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ФИНАНСОВОМУ МОНИТОРИНГУ МИНИСТЕРСТВА ФИНАНСОВ РЕСПУБЛИКИ КАЗАХСТАН</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Наименование органа __________________________</w:t>
            </w:r>
          </w:p>
          <w:p>
            <w:pPr>
              <w:spacing w:after="20"/>
              <w:ind w:left="20"/>
              <w:jc w:val="both"/>
            </w:pPr>
            <w:r>
              <w:rPr>
                <w:rFonts w:ascii="Times New Roman"/>
                <w:b w:val="false"/>
                <w:i w:val="false"/>
                <w:color w:val="000000"/>
                <w:sz w:val="20"/>
              </w:rPr>
              <w:t>
по финансовому мониторингу</w:t>
            </w:r>
          </w:p>
          <w:p>
            <w:pPr>
              <w:spacing w:after="20"/>
              <w:ind w:left="20"/>
              <w:jc w:val="both"/>
            </w:pPr>
          </w:p>
          <w:p>
            <w:pPr>
              <w:spacing w:after="20"/>
              <w:ind w:left="20"/>
              <w:jc w:val="both"/>
            </w:pPr>
            <w:r>
              <w:rPr>
                <w:rFonts w:ascii="Times New Roman"/>
                <w:b w:val="false"/>
                <w:i w:val="false"/>
                <w:color w:val="000000"/>
                <w:sz w:val="20"/>
              </w:rPr>
              <w:t>
Гриф пользования</w:t>
            </w:r>
          </w:p>
          <w:p>
            <w:pPr>
              <w:spacing w:after="20"/>
              <w:ind w:left="20"/>
              <w:jc w:val="both"/>
            </w:pPr>
          </w:p>
          <w:p>
            <w:pPr>
              <w:spacing w:after="20"/>
              <w:ind w:left="20"/>
              <w:jc w:val="both"/>
            </w:pPr>
            <w:r>
              <w:rPr>
                <w:rFonts w:ascii="Times New Roman"/>
                <w:b w:val="false"/>
                <w:i w:val="false"/>
                <w:color w:val="000000"/>
                <w:sz w:val="20"/>
              </w:rPr>
              <w:t>
ЛИЧНОЕ ДЕЛО</w:t>
            </w:r>
          </w:p>
          <w:p>
            <w:pPr>
              <w:spacing w:after="20"/>
              <w:ind w:left="20"/>
              <w:jc w:val="both"/>
            </w:pPr>
            <w:r>
              <w:rPr>
                <w:rFonts w:ascii="Times New Roman"/>
                <w:b w:val="false"/>
                <w:i w:val="false"/>
                <w:color w:val="000000"/>
                <w:sz w:val="20"/>
              </w:rPr>
              <w:t>
№ 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(имя, отчество) (при его наличии)</w:t>
            </w:r>
          </w:p>
          <w:p>
            <w:pPr>
              <w:spacing w:after="20"/>
              <w:ind w:left="20"/>
              <w:jc w:val="both"/>
            </w:pPr>
          </w:p>
          <w:p>
            <w:pPr>
              <w:spacing w:after="20"/>
              <w:ind w:left="20"/>
              <w:jc w:val="both"/>
            </w:pPr>
            <w:r>
              <w:rPr>
                <w:rFonts w:ascii="Times New Roman"/>
                <w:b w:val="false"/>
                <w:i w:val="false"/>
                <w:color w:val="000000"/>
                <w:sz w:val="20"/>
              </w:rPr>
              <w:t>
Срок хранения ____</w:t>
            </w:r>
          </w:p>
          <w:p>
            <w:pPr>
              <w:spacing w:after="20"/>
              <w:ind w:left="20"/>
              <w:jc w:val="both"/>
            </w:pPr>
            <w:r>
              <w:rPr>
                <w:rFonts w:ascii="Times New Roman"/>
                <w:b w:val="false"/>
                <w:i w:val="false"/>
                <w:color w:val="000000"/>
                <w:sz w:val="20"/>
              </w:rPr>
              <w:t>
________ листах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фотокарточки</w:t>
            </w:r>
          </w:p>
          <w:p>
            <w:pPr>
              <w:spacing w:after="20"/>
              <w:ind w:left="20"/>
              <w:jc w:val="both"/>
            </w:pPr>
            <w:r>
              <w:rPr>
                <w:rFonts w:ascii="Times New Roman"/>
                <w:b w:val="false"/>
                <w:i w:val="false"/>
                <w:color w:val="000000"/>
                <w:sz w:val="20"/>
              </w:rPr>
              <w:t>
9х12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both"/>
      </w:pPr>
      <w:r>
        <w:rPr>
          <w:rFonts w:ascii="Times New Roman"/>
          <w:b w:val="false"/>
          <w:i w:val="false"/>
          <w:color w:val="ff0000"/>
          <w:sz w:val="28"/>
        </w:rPr>
        <w:t xml:space="preserve">
      Сноска. Правый верхний угол приложения 2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2 с изменением, внесенным приказом Министра финансов РК от 19.02.2019 </w:t>
      </w:r>
      <w:r>
        <w:rPr>
          <w:rFonts w:ascii="Times New Roman"/>
          <w:b w:val="false"/>
          <w:i w:val="false"/>
          <w:color w:val="000000"/>
          <w:sz w:val="28"/>
        </w:rPr>
        <w:t>№ 121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Формат 210х330 мм</w:t>
      </w:r>
    </w:p>
    <w:p>
      <w:pPr>
        <w:spacing w:after="0"/>
        <w:ind w:left="0"/>
        <w:jc w:val="both"/>
      </w:pPr>
      <w:r>
        <w:rPr>
          <w:rFonts w:ascii="Times New Roman"/>
          <w:b w:val="false"/>
          <w:i w:val="false"/>
          <w:color w:val="000000"/>
          <w:sz w:val="28"/>
        </w:rPr>
        <w:t>
            На лицевой стороне              На оборотной стороне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 С Т Ь 1</w:t>
            </w:r>
          </w:p>
          <w:p>
            <w:pPr>
              <w:spacing w:after="20"/>
              <w:ind w:left="20"/>
              <w:jc w:val="both"/>
            </w:pPr>
            <w:r>
              <w:rPr>
                <w:rFonts w:ascii="Times New Roman"/>
                <w:b w:val="false"/>
                <w:i w:val="false"/>
                <w:color w:val="000000"/>
                <w:sz w:val="20"/>
              </w:rPr>
              <w:t xml:space="preserve">
1. Послужной список </w:t>
            </w:r>
          </w:p>
          <w:p>
            <w:pPr>
              <w:spacing w:after="20"/>
              <w:ind w:left="20"/>
              <w:jc w:val="both"/>
            </w:pPr>
            <w:r>
              <w:rPr>
                <w:rFonts w:ascii="Times New Roman"/>
                <w:b w:val="false"/>
                <w:i w:val="false"/>
                <w:color w:val="000000"/>
                <w:sz w:val="20"/>
              </w:rPr>
              <w:t xml:space="preserve">
2. Заключение комиссии по определению стажа службы </w:t>
            </w:r>
          </w:p>
          <w:p>
            <w:pPr>
              <w:spacing w:after="20"/>
              <w:ind w:left="20"/>
              <w:jc w:val="both"/>
            </w:pPr>
            <w:r>
              <w:rPr>
                <w:rFonts w:ascii="Times New Roman"/>
                <w:b w:val="false"/>
                <w:i w:val="false"/>
                <w:color w:val="000000"/>
                <w:sz w:val="20"/>
              </w:rPr>
              <w:t xml:space="preserve">
3. Заключение о подтверждении отдельных периодов службы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документов</w:t>
            </w:r>
          </w:p>
          <w:p>
            <w:pPr>
              <w:spacing w:after="20"/>
              <w:ind w:left="20"/>
              <w:jc w:val="both"/>
            </w:pPr>
            <w:r>
              <w:rPr>
                <w:rFonts w:ascii="Times New Roman"/>
                <w:b w:val="false"/>
                <w:i w:val="false"/>
                <w:color w:val="000000"/>
                <w:sz w:val="20"/>
              </w:rPr>
              <w:t>
(должна находиться на оборотной стороне всех частей личного дела)</w:t>
            </w:r>
          </w:p>
          <w:p>
            <w:pPr>
              <w:spacing w:after="20"/>
              <w:ind w:left="20"/>
              <w:jc w:val="both"/>
            </w:pPr>
            <w:r>
              <w:rPr>
                <w:rFonts w:ascii="Times New Roman"/>
                <w:b w:val="false"/>
                <w:i w:val="false"/>
                <w:color w:val="000000"/>
                <w:sz w:val="20"/>
              </w:rPr>
              <w:t>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документа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работника кадровой службы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 210х330 мм                   Формат 210х330 мм</w:t>
      </w:r>
    </w:p>
    <w:p>
      <w:pPr>
        <w:spacing w:after="0"/>
        <w:ind w:left="0"/>
        <w:jc w:val="both"/>
      </w:pPr>
      <w:r>
        <w:rPr>
          <w:rFonts w:ascii="Times New Roman"/>
          <w:b w:val="false"/>
          <w:i w:val="false"/>
          <w:color w:val="000000"/>
          <w:sz w:val="28"/>
        </w:rPr>
        <w:t>
            На лицевой стороне                   На лицевой стороне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 С Т Ь 2</w:t>
            </w:r>
          </w:p>
          <w:p>
            <w:pPr>
              <w:spacing w:after="20"/>
              <w:ind w:left="20"/>
              <w:jc w:val="both"/>
            </w:pPr>
          </w:p>
          <w:p>
            <w:pPr>
              <w:spacing w:after="20"/>
              <w:ind w:left="20"/>
              <w:jc w:val="both"/>
            </w:pPr>
            <w:r>
              <w:rPr>
                <w:rFonts w:ascii="Times New Roman"/>
                <w:b w:val="false"/>
                <w:i w:val="false"/>
                <w:color w:val="000000"/>
                <w:sz w:val="20"/>
              </w:rPr>
              <w:t>
1. Представление к назначению на должность, перемещению, освобождению от занимаемой должности, увольнению</w:t>
            </w:r>
          </w:p>
          <w:p>
            <w:pPr>
              <w:spacing w:after="20"/>
              <w:ind w:left="20"/>
              <w:jc w:val="both"/>
            </w:pPr>
            <w:r>
              <w:rPr>
                <w:rFonts w:ascii="Times New Roman"/>
                <w:b w:val="false"/>
                <w:i w:val="false"/>
                <w:color w:val="000000"/>
                <w:sz w:val="20"/>
              </w:rPr>
              <w:t>
2. Служебные характеристики</w:t>
            </w:r>
          </w:p>
          <w:p>
            <w:pPr>
              <w:spacing w:after="20"/>
              <w:ind w:left="20"/>
              <w:jc w:val="both"/>
            </w:pPr>
            <w:r>
              <w:rPr>
                <w:rFonts w:ascii="Times New Roman"/>
                <w:b w:val="false"/>
                <w:i w:val="false"/>
                <w:color w:val="000000"/>
                <w:sz w:val="20"/>
              </w:rPr>
              <w:t>
3. Аттестационные листы</w:t>
            </w:r>
          </w:p>
          <w:p>
            <w:pPr>
              <w:spacing w:after="20"/>
              <w:ind w:left="20"/>
              <w:jc w:val="both"/>
            </w:pPr>
            <w:r>
              <w:rPr>
                <w:rFonts w:ascii="Times New Roman"/>
                <w:b w:val="false"/>
                <w:i w:val="false"/>
                <w:color w:val="000000"/>
                <w:sz w:val="20"/>
              </w:rPr>
              <w:t>
4. Представления об установлении квалификационных классов</w:t>
            </w:r>
          </w:p>
          <w:p>
            <w:pPr>
              <w:spacing w:after="20"/>
              <w:ind w:left="20"/>
              <w:jc w:val="both"/>
            </w:pPr>
            <w:r>
              <w:rPr>
                <w:rFonts w:ascii="Times New Roman"/>
                <w:b w:val="false"/>
                <w:i w:val="false"/>
                <w:color w:val="000000"/>
                <w:sz w:val="20"/>
              </w:rPr>
              <w:t>
5. Наградные листы</w:t>
            </w:r>
          </w:p>
          <w:p>
            <w:pPr>
              <w:spacing w:after="20"/>
              <w:ind w:left="20"/>
              <w:jc w:val="both"/>
            </w:pPr>
            <w:r>
              <w:rPr>
                <w:rFonts w:ascii="Times New Roman"/>
                <w:b w:val="false"/>
                <w:i w:val="false"/>
                <w:color w:val="000000"/>
                <w:sz w:val="20"/>
              </w:rPr>
              <w:t>
6. Рапорт на перемещение, ротацию, назначение и увольнение от должности</w:t>
            </w:r>
          </w:p>
          <w:p>
            <w:pPr>
              <w:spacing w:after="20"/>
              <w:ind w:left="20"/>
              <w:jc w:val="both"/>
            </w:pPr>
            <w:r>
              <w:rPr>
                <w:rFonts w:ascii="Times New Roman"/>
                <w:b w:val="false"/>
                <w:i w:val="false"/>
                <w:color w:val="000000"/>
                <w:sz w:val="20"/>
              </w:rPr>
              <w:t>
7. Справки о работе с кандидатом, состоящем в резерве кадров на выдвижение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 С Т Ь 3</w:t>
            </w:r>
          </w:p>
          <w:p>
            <w:pPr>
              <w:spacing w:after="20"/>
              <w:ind w:left="20"/>
              <w:jc w:val="both"/>
            </w:pPr>
          </w:p>
          <w:p>
            <w:pPr>
              <w:spacing w:after="20"/>
              <w:ind w:left="20"/>
              <w:jc w:val="both"/>
            </w:pPr>
            <w:r>
              <w:rPr>
                <w:rFonts w:ascii="Times New Roman"/>
                <w:b w:val="false"/>
                <w:i w:val="false"/>
                <w:color w:val="000000"/>
                <w:sz w:val="20"/>
              </w:rPr>
              <w:t>
1. Заявление о приеме на службу в органы по финансовому мониторингу</w:t>
            </w:r>
          </w:p>
          <w:p>
            <w:pPr>
              <w:spacing w:after="20"/>
              <w:ind w:left="20"/>
              <w:jc w:val="both"/>
            </w:pPr>
            <w:r>
              <w:rPr>
                <w:rFonts w:ascii="Times New Roman"/>
                <w:b w:val="false"/>
                <w:i w:val="false"/>
                <w:color w:val="000000"/>
                <w:sz w:val="20"/>
              </w:rPr>
              <w:t>
2. Автобиография</w:t>
            </w:r>
          </w:p>
          <w:p>
            <w:pPr>
              <w:spacing w:after="20"/>
              <w:ind w:left="20"/>
              <w:jc w:val="both"/>
            </w:pPr>
            <w:r>
              <w:rPr>
                <w:rFonts w:ascii="Times New Roman"/>
                <w:b w:val="false"/>
                <w:i w:val="false"/>
                <w:color w:val="000000"/>
                <w:sz w:val="20"/>
              </w:rPr>
              <w:t>
3. Личный листок по учету кадров</w:t>
            </w:r>
          </w:p>
          <w:p>
            <w:pPr>
              <w:spacing w:after="20"/>
              <w:ind w:left="20"/>
              <w:jc w:val="both"/>
            </w:pPr>
            <w:r>
              <w:rPr>
                <w:rFonts w:ascii="Times New Roman"/>
                <w:b w:val="false"/>
                <w:i w:val="false"/>
                <w:color w:val="000000"/>
                <w:sz w:val="20"/>
              </w:rPr>
              <w:t>
4. Заключение военно-врачебной комиссии</w:t>
            </w:r>
          </w:p>
          <w:p>
            <w:pPr>
              <w:spacing w:after="20"/>
              <w:ind w:left="20"/>
              <w:jc w:val="both"/>
            </w:pPr>
            <w:r>
              <w:rPr>
                <w:rFonts w:ascii="Times New Roman"/>
                <w:b w:val="false"/>
                <w:i w:val="false"/>
                <w:color w:val="000000"/>
                <w:sz w:val="20"/>
              </w:rPr>
              <w:t>
5. Обязательство</w:t>
            </w:r>
          </w:p>
          <w:p>
            <w:pPr>
              <w:spacing w:after="20"/>
              <w:ind w:left="20"/>
              <w:jc w:val="both"/>
            </w:pPr>
            <w:r>
              <w:rPr>
                <w:rFonts w:ascii="Times New Roman"/>
                <w:b w:val="false"/>
                <w:i w:val="false"/>
                <w:color w:val="000000"/>
                <w:sz w:val="20"/>
              </w:rPr>
              <w:t>
6. Ограничение</w:t>
            </w:r>
          </w:p>
          <w:p>
            <w:pPr>
              <w:spacing w:after="20"/>
              <w:ind w:left="20"/>
              <w:jc w:val="both"/>
            </w:pPr>
            <w:r>
              <w:rPr>
                <w:rFonts w:ascii="Times New Roman"/>
                <w:b w:val="false"/>
                <w:i w:val="false"/>
                <w:color w:val="000000"/>
                <w:sz w:val="20"/>
              </w:rPr>
              <w:t>
7. Подписка</w:t>
            </w:r>
          </w:p>
          <w:p>
            <w:pPr>
              <w:spacing w:after="20"/>
              <w:ind w:left="20"/>
              <w:jc w:val="both"/>
            </w:pPr>
            <w:r>
              <w:rPr>
                <w:rFonts w:ascii="Times New Roman"/>
                <w:b w:val="false"/>
                <w:i w:val="false"/>
                <w:color w:val="000000"/>
                <w:sz w:val="20"/>
              </w:rPr>
              <w:t>
8. Лист с текстом присяги</w:t>
            </w:r>
          </w:p>
          <w:p>
            <w:pPr>
              <w:spacing w:after="20"/>
              <w:ind w:left="20"/>
              <w:jc w:val="both"/>
            </w:pPr>
            <w:r>
              <w:rPr>
                <w:rFonts w:ascii="Times New Roman"/>
                <w:b w:val="false"/>
                <w:i w:val="false"/>
                <w:color w:val="000000"/>
                <w:sz w:val="20"/>
              </w:rPr>
              <w:t>
9. Кодекс чести государственных служащих Республики Казахстан</w:t>
            </w:r>
          </w:p>
        </w:tc>
      </w:tr>
    </w:tbl>
    <w:p>
      <w:pPr>
        <w:spacing w:after="0"/>
        <w:ind w:left="0"/>
        <w:jc w:val="both"/>
      </w:pPr>
      <w:r>
        <w:rPr>
          <w:rFonts w:ascii="Times New Roman"/>
          <w:b w:val="false"/>
          <w:i w:val="false"/>
          <w:color w:val="000000"/>
          <w:sz w:val="28"/>
        </w:rPr>
        <w:t>
            Формат 210х230 мм                 Формат 210х310 мм</w:t>
      </w:r>
    </w:p>
    <w:p>
      <w:pPr>
        <w:spacing w:after="0"/>
        <w:ind w:left="0"/>
        <w:jc w:val="both"/>
      </w:pPr>
      <w:r>
        <w:rPr>
          <w:rFonts w:ascii="Times New Roman"/>
          <w:b w:val="false"/>
          <w:i w:val="false"/>
          <w:color w:val="000000"/>
          <w:sz w:val="28"/>
        </w:rPr>
        <w:t>
            На лицевой стороне                На лицевой стороне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 С Т Ь 4</w:t>
            </w:r>
          </w:p>
          <w:p>
            <w:pPr>
              <w:spacing w:after="20"/>
              <w:ind w:left="20"/>
              <w:jc w:val="both"/>
            </w:pPr>
            <w:r>
              <w:rPr>
                <w:rFonts w:ascii="Times New Roman"/>
                <w:b w:val="false"/>
                <w:i w:val="false"/>
                <w:color w:val="000000"/>
                <w:sz w:val="20"/>
              </w:rPr>
              <w:t>
АРХИВНЫЕ МАТЕРИАЛЫ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(имя, отчество (при его  наличии))</w:t>
            </w:r>
          </w:p>
          <w:p>
            <w:pPr>
              <w:spacing w:after="20"/>
              <w:ind w:left="20"/>
              <w:jc w:val="both"/>
            </w:pPr>
            <w:r>
              <w:rPr>
                <w:rFonts w:ascii="Times New Roman"/>
                <w:b w:val="false"/>
                <w:i w:val="false"/>
                <w:color w:val="000000"/>
                <w:sz w:val="20"/>
              </w:rPr>
              <w:t xml:space="preserve">
1. Устаревшие послужные списки, автобиографии, анкеты </w:t>
            </w:r>
          </w:p>
          <w:p>
            <w:pPr>
              <w:spacing w:after="20"/>
              <w:ind w:left="20"/>
              <w:jc w:val="both"/>
            </w:pPr>
            <w:r>
              <w:rPr>
                <w:rFonts w:ascii="Times New Roman"/>
                <w:b w:val="false"/>
                <w:i w:val="false"/>
                <w:color w:val="000000"/>
                <w:sz w:val="20"/>
              </w:rPr>
              <w:t xml:space="preserve">
2. Заключения по материалам проверки, проведенной подразделением внутренней безопасности </w:t>
            </w:r>
          </w:p>
          <w:p>
            <w:pPr>
              <w:spacing w:after="20"/>
              <w:ind w:left="20"/>
              <w:jc w:val="both"/>
            </w:pPr>
            <w:r>
              <w:rPr>
                <w:rFonts w:ascii="Times New Roman"/>
                <w:b w:val="false"/>
                <w:i w:val="false"/>
                <w:color w:val="000000"/>
                <w:sz w:val="20"/>
              </w:rPr>
              <w:t xml:space="preserve">
3. Справки архивов и другие документы, подтверждающие отдельные периоды службы </w:t>
            </w:r>
          </w:p>
          <w:p>
            <w:pPr>
              <w:spacing w:after="20"/>
              <w:ind w:left="20"/>
              <w:jc w:val="both"/>
            </w:pPr>
            <w:r>
              <w:rPr>
                <w:rFonts w:ascii="Times New Roman"/>
                <w:b w:val="false"/>
                <w:i w:val="false"/>
                <w:color w:val="000000"/>
                <w:sz w:val="20"/>
              </w:rPr>
              <w:t xml:space="preserve">
4. Свидетельство о состоянии здоровья </w:t>
            </w:r>
          </w:p>
          <w:p>
            <w:pPr>
              <w:spacing w:after="20"/>
              <w:ind w:left="20"/>
              <w:jc w:val="both"/>
            </w:pPr>
            <w:r>
              <w:rPr>
                <w:rFonts w:ascii="Times New Roman"/>
                <w:b w:val="false"/>
                <w:i w:val="false"/>
                <w:color w:val="000000"/>
                <w:sz w:val="20"/>
              </w:rPr>
              <w:t xml:space="preserve">
5. Справки о ранениях </w:t>
            </w:r>
          </w:p>
          <w:p>
            <w:pPr>
              <w:spacing w:after="20"/>
              <w:ind w:left="20"/>
              <w:jc w:val="both"/>
            </w:pPr>
            <w:r>
              <w:rPr>
                <w:rFonts w:ascii="Times New Roman"/>
                <w:b w:val="false"/>
                <w:i w:val="false"/>
                <w:color w:val="000000"/>
                <w:sz w:val="20"/>
              </w:rPr>
              <w:t xml:space="preserve">
6. Иные документы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p>
            <w:pPr>
              <w:spacing w:after="20"/>
              <w:ind w:left="20"/>
              <w:jc w:val="both"/>
            </w:pPr>
            <w:r>
              <w:rPr>
                <w:rFonts w:ascii="Times New Roman"/>
                <w:b w:val="false"/>
                <w:i w:val="false"/>
                <w:color w:val="000000"/>
                <w:sz w:val="20"/>
              </w:rPr>
              <w:t>
Ч А С Т Ь 5</w:t>
            </w:r>
          </w:p>
          <w:p>
            <w:pPr>
              <w:spacing w:after="20"/>
              <w:ind w:left="20"/>
              <w:jc w:val="both"/>
            </w:pPr>
            <w:r>
              <w:rPr>
                <w:rFonts w:ascii="Times New Roman"/>
                <w:b w:val="false"/>
                <w:i w:val="false"/>
                <w:color w:val="000000"/>
                <w:sz w:val="20"/>
              </w:rPr>
              <w:t>
МАТЕРИАЛЫ СПЕЦИАЛЬНОЙ ПРОВЕРКИ</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(имя, отчество (при его наличии))</w:t>
            </w:r>
          </w:p>
          <w:p>
            <w:pPr>
              <w:spacing w:after="20"/>
              <w:ind w:left="20"/>
              <w:jc w:val="both"/>
            </w:pPr>
            <w:r>
              <w:rPr>
                <w:rFonts w:ascii="Times New Roman"/>
                <w:b w:val="false"/>
                <w:i w:val="false"/>
                <w:color w:val="000000"/>
                <w:sz w:val="20"/>
              </w:rPr>
              <w:t>
Личное дело № 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Формат                                     190х235 мм </w:t>
      </w:r>
    </w:p>
    <w:p>
      <w:pPr>
        <w:spacing w:after="0"/>
        <w:ind w:left="0"/>
        <w:jc w:val="both"/>
      </w:pPr>
      <w:r>
        <w:rPr>
          <w:rFonts w:ascii="Times New Roman"/>
          <w:b w:val="false"/>
          <w:i w:val="false"/>
          <w:color w:val="000000"/>
          <w:sz w:val="28"/>
        </w:rPr>
        <w:t xml:space="preserve">
            Конверт </w:t>
      </w:r>
    </w:p>
    <w:p>
      <w:pPr>
        <w:spacing w:after="0"/>
        <w:ind w:left="0"/>
        <w:jc w:val="both"/>
      </w:pPr>
      <w:r>
        <w:rPr>
          <w:rFonts w:ascii="Times New Roman"/>
          <w:b w:val="false"/>
          <w:i w:val="false"/>
          <w:color w:val="000000"/>
          <w:sz w:val="28"/>
        </w:rPr>
        <w:t>
                                    О П И С Ь</w:t>
      </w:r>
    </w:p>
    <w:p>
      <w:pPr>
        <w:spacing w:after="0"/>
        <w:ind w:left="0"/>
        <w:jc w:val="both"/>
      </w:pPr>
      <w:r>
        <w:rPr>
          <w:rFonts w:ascii="Times New Roman"/>
          <w:b w:val="false"/>
          <w:i w:val="false"/>
          <w:color w:val="000000"/>
          <w:sz w:val="28"/>
        </w:rPr>
        <w:t>
                   личных документов, находящихся в конверте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получившего документ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both"/>
      </w:pPr>
      <w:r>
        <w:rPr>
          <w:rFonts w:ascii="Times New Roman"/>
          <w:b w:val="false"/>
          <w:i w:val="false"/>
          <w:color w:val="ff0000"/>
          <w:sz w:val="28"/>
        </w:rPr>
        <w:t xml:space="preserve">
      Сноска. Правый верхний угол приложения 3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3 с изменениями, внесенными приказом Министра финансов РК от 19.02.2019 </w:t>
      </w:r>
      <w:r>
        <w:rPr>
          <w:rFonts w:ascii="Times New Roman"/>
          <w:b w:val="false"/>
          <w:i w:val="false"/>
          <w:color w:val="000000"/>
          <w:sz w:val="28"/>
        </w:rPr>
        <w:t>№ 121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89"/>
    <w:p>
      <w:pPr>
        <w:spacing w:after="0"/>
        <w:ind w:left="0"/>
        <w:jc w:val="left"/>
      </w:pPr>
      <w:r>
        <w:rPr>
          <w:rFonts w:ascii="Times New Roman"/>
          <w:b/>
          <w:i w:val="false"/>
          <w:color w:val="000000"/>
        </w:rPr>
        <w:t xml:space="preserve"> ҚАЗАҚСТАН РЕСПУБЛИКАСЫ ҚАРЖЫ МИНИСТРЛІГІНІҢ ҚАРЖЫ МОНИТОРИНГІ КОМИТЕТІ</w:t>
      </w:r>
      <w:r>
        <w:br/>
      </w:r>
      <w:r>
        <w:rPr>
          <w:rFonts w:ascii="Times New Roman"/>
          <w:b/>
          <w:i w:val="false"/>
          <w:color w:val="000000"/>
        </w:rPr>
        <w:t>КОМИТЕТ ПО ФИНАНСОВОМУ МОНИТОРИНГУ МИНИСТЕРСТВАФИНАНСОВ РЕСПУБЛИКИ КАЗАХСТАН</w:t>
      </w:r>
    </w:p>
    <w:bookmarkEnd w:id="189"/>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ҚЫЗМЕТ ӨТКЕРУ ТІЗІМІ</w:t>
      </w:r>
      <w:r>
        <w:br/>
      </w:r>
      <w:r>
        <w:rPr>
          <w:rFonts w:ascii="Times New Roman"/>
          <w:b/>
          <w:i w:val="false"/>
          <w:color w:val="000000"/>
        </w:rPr>
        <w:t>ПОСЛУЖНОЙ СПИСОК</w:t>
      </w:r>
      <w:r>
        <w:br/>
      </w:r>
      <w:r>
        <w:rPr>
          <w:rFonts w:ascii="Times New Roman"/>
          <w:b/>
          <w:i w:val="false"/>
          <w:color w:val="000000"/>
        </w:rPr>
        <w:t>№ _____ жеке тізім</w:t>
      </w:r>
      <w:r>
        <w:br/>
      </w:r>
      <w:r>
        <w:rPr>
          <w:rFonts w:ascii="Times New Roman"/>
          <w:b/>
          <w:i w:val="false"/>
          <w:color w:val="000000"/>
        </w:rPr>
        <w:t>личный №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жөні, әкесінің аты)</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арнайы, дербес атақтары</w:t>
            </w:r>
          </w:p>
          <w:p>
            <w:pPr>
              <w:spacing w:after="20"/>
              <w:ind w:left="20"/>
              <w:jc w:val="both"/>
            </w:pPr>
            <w:r>
              <w:rPr>
                <w:rFonts w:ascii="Times New Roman"/>
                <w:b w:val="false"/>
                <w:i w:val="false"/>
                <w:color w:val="000000"/>
                <w:sz w:val="20"/>
              </w:rPr>
              <w:t>
Воинские, специальные, персональные звания, квалификационные классы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шыққан күн, оның нөмірі</w:t>
            </w:r>
          </w:p>
          <w:p>
            <w:pPr>
              <w:spacing w:after="20"/>
              <w:ind w:left="20"/>
              <w:jc w:val="both"/>
            </w:pPr>
            <w:r>
              <w:rPr>
                <w:rFonts w:ascii="Times New Roman"/>
                <w:b w:val="false"/>
                <w:i w:val="false"/>
                <w:color w:val="000000"/>
                <w:sz w:val="20"/>
              </w:rPr>
              <w:t>
Дата и номер приказа, и чей приказ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арнайы, дербес атақтары</w:t>
            </w:r>
          </w:p>
          <w:p>
            <w:pPr>
              <w:spacing w:after="20"/>
              <w:ind w:left="20"/>
              <w:jc w:val="both"/>
            </w:pPr>
            <w:r>
              <w:rPr>
                <w:rFonts w:ascii="Times New Roman"/>
                <w:b w:val="false"/>
                <w:i w:val="false"/>
                <w:color w:val="000000"/>
                <w:sz w:val="20"/>
              </w:rPr>
              <w:t>
Воинские, специальные, персональные звания, квалификационные классы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шыққан күн, оның нөмірі</w:t>
            </w:r>
          </w:p>
          <w:p>
            <w:pPr>
              <w:spacing w:after="20"/>
              <w:ind w:left="20"/>
              <w:jc w:val="both"/>
            </w:pPr>
            <w:r>
              <w:rPr>
                <w:rFonts w:ascii="Times New Roman"/>
                <w:b w:val="false"/>
                <w:i w:val="false"/>
                <w:color w:val="000000"/>
                <w:sz w:val="20"/>
              </w:rPr>
              <w:t>
Дата и номер приказа, и чей приказ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Туылған жылы, күні мен айы </w:t>
            </w:r>
          </w:p>
          <w:p>
            <w:pPr>
              <w:spacing w:after="20"/>
              <w:ind w:left="20"/>
              <w:jc w:val="both"/>
            </w:pPr>
            <w:r>
              <w:rPr>
                <w:rFonts w:ascii="Times New Roman"/>
                <w:b w:val="false"/>
                <w:i w:val="false"/>
                <w:color w:val="000000"/>
                <w:sz w:val="20"/>
              </w:rPr>
              <w:t>
Число,месяц и 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Туылған жері (толтырылған күнгі әкімшілік бөлу бойынша)</w:t>
            </w:r>
          </w:p>
          <w:p>
            <w:pPr>
              <w:spacing w:after="20"/>
              <w:ind w:left="20"/>
              <w:jc w:val="both"/>
            </w:pPr>
            <w:r>
              <w:rPr>
                <w:rFonts w:ascii="Times New Roman"/>
                <w:b w:val="false"/>
                <w:i w:val="false"/>
                <w:color w:val="000000"/>
                <w:sz w:val="20"/>
              </w:rPr>
              <w:t>
Место рождения (по административному делению ко дню заполнения)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Ұлты</w:t>
            </w:r>
          </w:p>
          <w:p>
            <w:pPr>
              <w:spacing w:after="20"/>
              <w:ind w:left="20"/>
              <w:jc w:val="both"/>
            </w:pPr>
            <w:r>
              <w:rPr>
                <w:rFonts w:ascii="Times New Roman"/>
                <w:b w:val="false"/>
                <w:i w:val="false"/>
                <w:color w:val="000000"/>
                <w:sz w:val="20"/>
              </w:rPr>
              <w:t>
Национальность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Білімі (оқу орнының толық атауы, бітірген жылы көрсетілсін)</w:t>
            </w:r>
          </w:p>
          <w:p>
            <w:pPr>
              <w:spacing w:after="20"/>
              <w:ind w:left="20"/>
              <w:jc w:val="both"/>
            </w:pPr>
            <w:r>
              <w:rPr>
                <w:rFonts w:ascii="Times New Roman"/>
                <w:b w:val="false"/>
                <w:i w:val="false"/>
                <w:color w:val="000000"/>
                <w:sz w:val="20"/>
              </w:rPr>
              <w:t>
Образование (указать полное наименование учебного заведения, время окончания)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Қандай шет ел тілдерін және ТМД халықтарының тілдерін білесіз</w:t>
            </w:r>
          </w:p>
          <w:p>
            <w:pPr>
              <w:spacing w:after="20"/>
              <w:ind w:left="20"/>
              <w:jc w:val="both"/>
            </w:pPr>
            <w:r>
              <w:rPr>
                <w:rFonts w:ascii="Times New Roman"/>
                <w:b w:val="false"/>
                <w:i w:val="false"/>
                <w:color w:val="000000"/>
                <w:sz w:val="20"/>
              </w:rPr>
              <w:t>
Какими иностранными языками и языками народов СНГ владеете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Ғылыми дәрежесі және ғылыми атағы, қашан кім берді </w:t>
            </w:r>
          </w:p>
          <w:p>
            <w:pPr>
              <w:spacing w:after="20"/>
              <w:ind w:left="20"/>
              <w:jc w:val="both"/>
            </w:pPr>
            <w:r>
              <w:rPr>
                <w:rFonts w:ascii="Times New Roman"/>
                <w:b w:val="false"/>
                <w:i w:val="false"/>
                <w:color w:val="000000"/>
                <w:sz w:val="20"/>
              </w:rPr>
              <w:t xml:space="preserve">
Ученая степень и ученое звание, когда и кем присвоено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Қандай ғылыми еңбектері мен жаңалықтары бар (олардың саны көп болса, жеке тізімге жазылады)</w:t>
            </w:r>
          </w:p>
          <w:p>
            <w:pPr>
              <w:spacing w:after="20"/>
              <w:ind w:left="20"/>
              <w:jc w:val="both"/>
            </w:pPr>
            <w:r>
              <w:rPr>
                <w:rFonts w:ascii="Times New Roman"/>
                <w:b w:val="false"/>
                <w:i w:val="false"/>
                <w:color w:val="000000"/>
                <w:sz w:val="20"/>
              </w:rPr>
              <w:t>
Какие имеете научные труды и изобретения (при наличии большого количества их перечислить в отдельном списке)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Қарулы Күштерде, ҰҚК, ІІМ, қаржы мониторингі органдарында, прокуратура, әділет органдарындағы қызметтен басқа дербес еңбек қызметі.</w:t>
      </w:r>
    </w:p>
    <w:p>
      <w:pPr>
        <w:spacing w:after="0"/>
        <w:ind w:left="0"/>
        <w:jc w:val="both"/>
      </w:pPr>
      <w:r>
        <w:rPr>
          <w:rFonts w:ascii="Times New Roman"/>
          <w:b w:val="false"/>
          <w:i w:val="false"/>
          <w:color w:val="000000"/>
          <w:sz w:val="28"/>
        </w:rPr>
        <w:t>
      Самостоятельная трудовая деятельность кроме службы в Вооруженных Силах, КНБ и МВД, органах по финансовому мониторингу, прокуратуры, юстиции</w:t>
      </w:r>
    </w:p>
    <w:p>
      <w:pPr>
        <w:spacing w:after="0"/>
        <w:ind w:left="0"/>
        <w:jc w:val="both"/>
      </w:pPr>
      <w:r>
        <w:rPr>
          <w:rFonts w:ascii="Times New Roman"/>
          <w:b w:val="false"/>
          <w:i w:val="false"/>
          <w:color w:val="000000"/>
          <w:sz w:val="28"/>
        </w:rPr>
        <w:t xml:space="preserve">
      9. Қарулы Күштерде, шекаралық және ішкі әскерлерде, ҰҚК, ІІМ, қаржы мониторингі органдарында, прокуратура, әділет органдарында қызмет өткеру. </w:t>
      </w:r>
    </w:p>
    <w:p>
      <w:pPr>
        <w:spacing w:after="0"/>
        <w:ind w:left="0"/>
        <w:jc w:val="both"/>
      </w:pPr>
      <w:r>
        <w:rPr>
          <w:rFonts w:ascii="Times New Roman"/>
          <w:b w:val="false"/>
          <w:i w:val="false"/>
          <w:color w:val="000000"/>
          <w:sz w:val="28"/>
        </w:rPr>
        <w:t>
      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(күні айы, жылы)</w:t>
            </w:r>
          </w:p>
          <w:p>
            <w:pPr>
              <w:spacing w:after="20"/>
              <w:ind w:left="20"/>
              <w:jc w:val="both"/>
            </w:pPr>
            <w:r>
              <w:rPr>
                <w:rFonts w:ascii="Times New Roman"/>
                <w:b w:val="false"/>
                <w:i w:val="false"/>
                <w:color w:val="000000"/>
                <w:sz w:val="20"/>
              </w:rPr>
              <w:t>
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(күні айы, жылы)</w:t>
            </w:r>
          </w:p>
          <w:p>
            <w:pPr>
              <w:spacing w:after="20"/>
              <w:ind w:left="20"/>
              <w:jc w:val="both"/>
            </w:pPr>
            <w:r>
              <w:rPr>
                <w:rFonts w:ascii="Times New Roman"/>
                <w:b w:val="false"/>
                <w:i w:val="false"/>
                <w:color w:val="000000"/>
                <w:sz w:val="20"/>
              </w:rPr>
              <w:t>
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органы</w:t>
            </w:r>
          </w:p>
          <w:p>
            <w:pPr>
              <w:spacing w:after="20"/>
              <w:ind w:left="20"/>
              <w:jc w:val="both"/>
            </w:pPr>
            <w:r>
              <w:rPr>
                <w:rFonts w:ascii="Times New Roman"/>
                <w:b w:val="false"/>
                <w:i w:val="false"/>
                <w:color w:val="000000"/>
                <w:sz w:val="20"/>
              </w:rPr>
              <w:t>
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w:t>
            </w:r>
          </w:p>
          <w:p>
            <w:pPr>
              <w:spacing w:after="20"/>
              <w:ind w:left="20"/>
              <w:jc w:val="both"/>
            </w:pPr>
            <w:r>
              <w:rPr>
                <w:rFonts w:ascii="Times New Roman"/>
                <w:b w:val="false"/>
                <w:i w:val="false"/>
                <w:color w:val="000000"/>
                <w:sz w:val="20"/>
              </w:rPr>
              <w:t>
Чей приказ  № и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9. Қарулы Күштерде, шекаралық және ішкі әскерлерде, ҰҚК, ІІМ, қаржы мониторингі органдарында, прокуратура, әділет органдарында қызмет өткеру. </w:t>
      </w:r>
    </w:p>
    <w:p>
      <w:pPr>
        <w:spacing w:after="0"/>
        <w:ind w:left="0"/>
        <w:jc w:val="both"/>
      </w:pPr>
      <w:r>
        <w:rPr>
          <w:rFonts w:ascii="Times New Roman"/>
          <w:b w:val="false"/>
          <w:i w:val="false"/>
          <w:color w:val="000000"/>
          <w:sz w:val="28"/>
        </w:rPr>
        <w:t>
      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(күні айы, жылы)</w:t>
            </w:r>
          </w:p>
          <w:p>
            <w:pPr>
              <w:spacing w:after="20"/>
              <w:ind w:left="20"/>
              <w:jc w:val="both"/>
            </w:pPr>
            <w:r>
              <w:rPr>
                <w:rFonts w:ascii="Times New Roman"/>
                <w:b w:val="false"/>
                <w:i w:val="false"/>
                <w:color w:val="000000"/>
                <w:sz w:val="20"/>
              </w:rPr>
              <w:t>
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(күні айы, жылы)</w:t>
            </w:r>
          </w:p>
          <w:p>
            <w:pPr>
              <w:spacing w:after="20"/>
              <w:ind w:left="20"/>
              <w:jc w:val="both"/>
            </w:pPr>
            <w:r>
              <w:rPr>
                <w:rFonts w:ascii="Times New Roman"/>
                <w:b w:val="false"/>
                <w:i w:val="false"/>
                <w:color w:val="000000"/>
                <w:sz w:val="20"/>
              </w:rPr>
              <w:t>
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органы</w:t>
            </w:r>
          </w:p>
          <w:p>
            <w:pPr>
              <w:spacing w:after="20"/>
              <w:ind w:left="20"/>
              <w:jc w:val="both"/>
            </w:pPr>
            <w:r>
              <w:rPr>
                <w:rFonts w:ascii="Times New Roman"/>
                <w:b w:val="false"/>
                <w:i w:val="false"/>
                <w:color w:val="000000"/>
                <w:sz w:val="20"/>
              </w:rPr>
              <w:t>
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w:t>
            </w:r>
          </w:p>
          <w:p>
            <w:pPr>
              <w:spacing w:after="20"/>
              <w:ind w:left="20"/>
              <w:jc w:val="both"/>
            </w:pPr>
            <w:r>
              <w:rPr>
                <w:rFonts w:ascii="Times New Roman"/>
                <w:b w:val="false"/>
                <w:i w:val="false"/>
                <w:color w:val="000000"/>
                <w:sz w:val="20"/>
              </w:rPr>
              <w:t>
Чей приказ  № и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9. Қарулы Күштерде, шекаралық және ішкі әскерлерде, ҰҚК, ІІМ, қаржы мониторингі органдарында, прокуратура, әділет органдарында қызмет өткеру. </w:t>
      </w:r>
    </w:p>
    <w:p>
      <w:pPr>
        <w:spacing w:after="0"/>
        <w:ind w:left="0"/>
        <w:jc w:val="both"/>
      </w:pPr>
      <w:r>
        <w:rPr>
          <w:rFonts w:ascii="Times New Roman"/>
          <w:b w:val="false"/>
          <w:i w:val="false"/>
          <w:color w:val="000000"/>
          <w:sz w:val="28"/>
        </w:rPr>
        <w:t>
      Прохождение службы в Вооруженных Силах, пограничных и внутренних войсках, органах КНБ и МВД, органах по финансовому мониторингу, прокуратуры,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(күні айы, жылы)</w:t>
            </w:r>
          </w:p>
          <w:p>
            <w:pPr>
              <w:spacing w:after="20"/>
              <w:ind w:left="20"/>
              <w:jc w:val="both"/>
            </w:pPr>
            <w:r>
              <w:rPr>
                <w:rFonts w:ascii="Times New Roman"/>
                <w:b w:val="false"/>
                <w:i w:val="false"/>
                <w:color w:val="000000"/>
                <w:sz w:val="20"/>
              </w:rPr>
              <w:t>
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(күні айы, жылы)</w:t>
            </w:r>
          </w:p>
          <w:p>
            <w:pPr>
              <w:spacing w:after="20"/>
              <w:ind w:left="20"/>
              <w:jc w:val="both"/>
            </w:pPr>
            <w:r>
              <w:rPr>
                <w:rFonts w:ascii="Times New Roman"/>
                <w:b w:val="false"/>
                <w:i w:val="false"/>
                <w:color w:val="000000"/>
                <w:sz w:val="20"/>
              </w:rPr>
              <w:t>
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органы</w:t>
            </w:r>
          </w:p>
          <w:p>
            <w:pPr>
              <w:spacing w:after="20"/>
              <w:ind w:left="20"/>
              <w:jc w:val="both"/>
            </w:pPr>
            <w:r>
              <w:rPr>
                <w:rFonts w:ascii="Times New Roman"/>
                <w:b w:val="false"/>
                <w:i w:val="false"/>
                <w:color w:val="000000"/>
                <w:sz w:val="20"/>
              </w:rPr>
              <w:t>
Орган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w:t>
            </w:r>
          </w:p>
          <w:p>
            <w:pPr>
              <w:spacing w:after="20"/>
              <w:ind w:left="20"/>
              <w:jc w:val="both"/>
            </w:pPr>
            <w:r>
              <w:rPr>
                <w:rFonts w:ascii="Times New Roman"/>
                <w:b w:val="false"/>
                <w:i w:val="false"/>
                <w:color w:val="000000"/>
                <w:sz w:val="20"/>
              </w:rPr>
              <w:t>
Чей приказ  № и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bookmarkStart w:name="z188" w:id="19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190"/>
    <w:p>
      <w:pPr>
        <w:spacing w:after="0"/>
        <w:ind w:left="0"/>
        <w:jc w:val="both"/>
      </w:pPr>
      <w:r>
        <w:rPr>
          <w:rFonts w:ascii="Times New Roman"/>
          <w:b w:val="false"/>
          <w:i w:val="false"/>
          <w:color w:val="000000"/>
          <w:sz w:val="28"/>
        </w:rPr>
        <w:t>
      1. Әскерлер мен органдарда қызметінде үзілістер болса, жұмыстан</w:t>
      </w:r>
    </w:p>
    <w:p>
      <w:pPr>
        <w:spacing w:after="0"/>
        <w:ind w:left="0"/>
        <w:jc w:val="both"/>
      </w:pPr>
      <w:r>
        <w:rPr>
          <w:rFonts w:ascii="Times New Roman"/>
          <w:b w:val="false"/>
          <w:i w:val="false"/>
          <w:color w:val="000000"/>
          <w:sz w:val="28"/>
        </w:rPr>
        <w:t xml:space="preserve">
      шығу себебі мен күні көрсетіледі. </w:t>
      </w:r>
    </w:p>
    <w:p>
      <w:pPr>
        <w:spacing w:after="0"/>
        <w:ind w:left="0"/>
        <w:jc w:val="both"/>
      </w:pPr>
      <w:r>
        <w:rPr>
          <w:rFonts w:ascii="Times New Roman"/>
          <w:b w:val="false"/>
          <w:i w:val="false"/>
          <w:color w:val="000000"/>
          <w:sz w:val="28"/>
        </w:rPr>
        <w:t>
      При наличии перерывов по службе в войсках и органах указывается</w:t>
      </w:r>
    </w:p>
    <w:p>
      <w:pPr>
        <w:spacing w:after="0"/>
        <w:ind w:left="0"/>
        <w:jc w:val="both"/>
      </w:pPr>
      <w:r>
        <w:rPr>
          <w:rFonts w:ascii="Times New Roman"/>
          <w:b w:val="false"/>
          <w:i w:val="false"/>
          <w:color w:val="000000"/>
          <w:sz w:val="28"/>
        </w:rPr>
        <w:t>
      дата и причина увольнения.</w:t>
      </w:r>
    </w:p>
    <w:p>
      <w:pPr>
        <w:spacing w:after="0"/>
        <w:ind w:left="0"/>
        <w:jc w:val="both"/>
      </w:pPr>
      <w:r>
        <w:rPr>
          <w:rFonts w:ascii="Times New Roman"/>
          <w:b w:val="false"/>
          <w:i w:val="false"/>
          <w:color w:val="000000"/>
          <w:sz w:val="28"/>
        </w:rPr>
        <w:t>
      2. Қызмет өткеру тізімін алғаш толтырар кезде: қызмет өткеру</w:t>
      </w:r>
    </w:p>
    <w:p>
      <w:pPr>
        <w:spacing w:after="0"/>
        <w:ind w:left="0"/>
        <w:jc w:val="both"/>
      </w:pPr>
      <w:r>
        <w:rPr>
          <w:rFonts w:ascii="Times New Roman"/>
          <w:b w:val="false"/>
          <w:i w:val="false"/>
          <w:color w:val="000000"/>
          <w:sz w:val="28"/>
        </w:rPr>
        <w:t>
      тізімі толтырылған адамның жеке қолы және органның (мекеменің,</w:t>
      </w:r>
    </w:p>
    <w:p>
      <w:pPr>
        <w:spacing w:after="0"/>
        <w:ind w:left="0"/>
        <w:jc w:val="both"/>
      </w:pPr>
      <w:r>
        <w:rPr>
          <w:rFonts w:ascii="Times New Roman"/>
          <w:b w:val="false"/>
          <w:i w:val="false"/>
          <w:color w:val="000000"/>
          <w:sz w:val="28"/>
        </w:rPr>
        <w:t xml:space="preserve">
      бөлімнің) кадрлар бөлімі бастығының қолы міндетті болып табылады. </w:t>
      </w:r>
    </w:p>
    <w:p>
      <w:pPr>
        <w:spacing w:after="0"/>
        <w:ind w:left="0"/>
        <w:jc w:val="both"/>
      </w:pPr>
      <w:r>
        <w:rPr>
          <w:rFonts w:ascii="Times New Roman"/>
          <w:b w:val="false"/>
          <w:i w:val="false"/>
          <w:color w:val="000000"/>
          <w:sz w:val="28"/>
        </w:rPr>
        <w:t>
      При первичном заполнении послужного списка обязательны: личная</w:t>
      </w:r>
    </w:p>
    <w:p>
      <w:pPr>
        <w:spacing w:after="0"/>
        <w:ind w:left="0"/>
        <w:jc w:val="both"/>
      </w:pPr>
      <w:r>
        <w:rPr>
          <w:rFonts w:ascii="Times New Roman"/>
          <w:b w:val="false"/>
          <w:i w:val="false"/>
          <w:color w:val="000000"/>
          <w:sz w:val="28"/>
        </w:rPr>
        <w:t>
      подпись лица, на которое составлен послужной список, и подпись</w:t>
      </w:r>
    </w:p>
    <w:p>
      <w:pPr>
        <w:spacing w:after="0"/>
        <w:ind w:left="0"/>
        <w:jc w:val="both"/>
      </w:pPr>
      <w:r>
        <w:rPr>
          <w:rFonts w:ascii="Times New Roman"/>
          <w:b w:val="false"/>
          <w:i w:val="false"/>
          <w:color w:val="000000"/>
          <w:sz w:val="28"/>
        </w:rPr>
        <w:t>
      руководителя отдела кадров органа.</w:t>
      </w:r>
    </w:p>
    <w:p>
      <w:pPr>
        <w:spacing w:after="0"/>
        <w:ind w:left="0"/>
        <w:jc w:val="both"/>
      </w:pPr>
      <w:r>
        <w:rPr>
          <w:rFonts w:ascii="Times New Roman"/>
          <w:b w:val="false"/>
          <w:i w:val="false"/>
          <w:color w:val="000000"/>
          <w:sz w:val="28"/>
        </w:rPr>
        <w:t>
      3. Қызмет бабындағы одан арғы барлық өзгерістер туралы жазбалар</w:t>
      </w:r>
    </w:p>
    <w:p>
      <w:pPr>
        <w:spacing w:after="0"/>
        <w:ind w:left="0"/>
        <w:jc w:val="both"/>
      </w:pPr>
      <w:r>
        <w:rPr>
          <w:rFonts w:ascii="Times New Roman"/>
          <w:b w:val="false"/>
          <w:i w:val="false"/>
          <w:color w:val="000000"/>
          <w:sz w:val="28"/>
        </w:rPr>
        <w:t>
      бұйрықтың атауы, нөмірі мен күні көрсетіліп жазылады.</w:t>
      </w:r>
    </w:p>
    <w:p>
      <w:pPr>
        <w:spacing w:after="0"/>
        <w:ind w:left="0"/>
        <w:jc w:val="both"/>
      </w:pPr>
      <w:r>
        <w:rPr>
          <w:rFonts w:ascii="Times New Roman"/>
          <w:b w:val="false"/>
          <w:i w:val="false"/>
          <w:color w:val="000000"/>
          <w:sz w:val="28"/>
        </w:rPr>
        <w:t>
      Записи всех последующих изменений в служебном положении</w:t>
      </w:r>
    </w:p>
    <w:p>
      <w:pPr>
        <w:spacing w:after="0"/>
        <w:ind w:left="0"/>
        <w:jc w:val="both"/>
      </w:pPr>
      <w:r>
        <w:rPr>
          <w:rFonts w:ascii="Times New Roman"/>
          <w:b w:val="false"/>
          <w:i w:val="false"/>
          <w:color w:val="000000"/>
          <w:sz w:val="28"/>
        </w:rPr>
        <w:t>
      производятся с указанием приказа, его номера и даты.</w:t>
      </w:r>
    </w:p>
    <w:p>
      <w:pPr>
        <w:spacing w:after="0"/>
        <w:ind w:left="0"/>
        <w:jc w:val="both"/>
      </w:pPr>
      <w:r>
        <w:rPr>
          <w:rFonts w:ascii="Times New Roman"/>
          <w:b w:val="false"/>
          <w:i w:val="false"/>
          <w:color w:val="000000"/>
          <w:sz w:val="28"/>
        </w:rPr>
        <w:t>
      Органнан, басқармадан, кеденнен ауыстырған кезде қызмет өткеру</w:t>
      </w:r>
    </w:p>
    <w:p>
      <w:pPr>
        <w:spacing w:after="0"/>
        <w:ind w:left="0"/>
        <w:jc w:val="both"/>
      </w:pPr>
      <w:r>
        <w:rPr>
          <w:rFonts w:ascii="Times New Roman"/>
          <w:b w:val="false"/>
          <w:i w:val="false"/>
          <w:color w:val="000000"/>
          <w:sz w:val="28"/>
        </w:rPr>
        <w:t>
      тізімінде жазылған жазбалар органның (мекеменің, бөлімнің) кадрлар</w:t>
      </w:r>
    </w:p>
    <w:p>
      <w:pPr>
        <w:spacing w:after="0"/>
        <w:ind w:left="0"/>
        <w:jc w:val="both"/>
      </w:pPr>
      <w:r>
        <w:rPr>
          <w:rFonts w:ascii="Times New Roman"/>
          <w:b w:val="false"/>
          <w:i w:val="false"/>
          <w:color w:val="000000"/>
          <w:sz w:val="28"/>
        </w:rPr>
        <w:t>
      бөлімі, бастығының қолымен және мөрімен куәләндіріледі.</w:t>
      </w:r>
    </w:p>
    <w:p>
      <w:pPr>
        <w:spacing w:after="0"/>
        <w:ind w:left="0"/>
        <w:jc w:val="both"/>
      </w:pPr>
      <w:r>
        <w:rPr>
          <w:rFonts w:ascii="Times New Roman"/>
          <w:b w:val="false"/>
          <w:i w:val="false"/>
          <w:color w:val="000000"/>
          <w:sz w:val="28"/>
        </w:rPr>
        <w:t>
      При переводах из органа произведенные записи в послужном списке</w:t>
      </w:r>
    </w:p>
    <w:p>
      <w:pPr>
        <w:spacing w:after="0"/>
        <w:ind w:left="0"/>
        <w:jc w:val="both"/>
      </w:pPr>
      <w:r>
        <w:rPr>
          <w:rFonts w:ascii="Times New Roman"/>
          <w:b w:val="false"/>
          <w:i w:val="false"/>
          <w:color w:val="000000"/>
          <w:sz w:val="28"/>
        </w:rPr>
        <w:t>
      свидетельствуются подписью руководителя кадровой службы органа и</w:t>
      </w:r>
    </w:p>
    <w:p>
      <w:pPr>
        <w:spacing w:after="0"/>
        <w:ind w:left="0"/>
        <w:jc w:val="both"/>
      </w:pPr>
      <w:r>
        <w:rPr>
          <w:rFonts w:ascii="Times New Roman"/>
          <w:b w:val="false"/>
          <w:i w:val="false"/>
          <w:color w:val="000000"/>
          <w:sz w:val="28"/>
        </w:rPr>
        <w:t>
      скрепляются печатью.</w:t>
      </w:r>
    </w:p>
    <w:p>
      <w:pPr>
        <w:spacing w:after="0"/>
        <w:ind w:left="0"/>
        <w:jc w:val="both"/>
      </w:pPr>
      <w:r>
        <w:rPr>
          <w:rFonts w:ascii="Times New Roman"/>
          <w:b w:val="false"/>
          <w:i w:val="false"/>
          <w:color w:val="000000"/>
          <w:sz w:val="28"/>
        </w:rPr>
        <w:t>
      10. Жеңілдік жағдайларындағы сіңірген еңбек жылдарына есептеуге</w:t>
      </w:r>
    </w:p>
    <w:p>
      <w:pPr>
        <w:spacing w:after="0"/>
        <w:ind w:left="0"/>
        <w:jc w:val="both"/>
      </w:pPr>
      <w:r>
        <w:rPr>
          <w:rFonts w:ascii="Times New Roman"/>
          <w:b w:val="false"/>
          <w:i w:val="false"/>
          <w:color w:val="000000"/>
          <w:sz w:val="28"/>
        </w:rPr>
        <w:t>
      жататын қызмет кезендері.</w:t>
      </w:r>
    </w:p>
    <w:p>
      <w:pPr>
        <w:spacing w:after="0"/>
        <w:ind w:left="0"/>
        <w:jc w:val="both"/>
      </w:pPr>
      <w:r>
        <w:rPr>
          <w:rFonts w:ascii="Times New Roman"/>
          <w:b w:val="false"/>
          <w:i w:val="false"/>
          <w:color w:val="000000"/>
          <w:sz w:val="28"/>
        </w:rPr>
        <w:t>
      Периоды службы, подлежащие зачету в выслугу лет на льготных</w:t>
      </w:r>
    </w:p>
    <w:p>
      <w:pPr>
        <w:spacing w:after="0"/>
        <w:ind w:left="0"/>
        <w:jc w:val="both"/>
      </w:pPr>
      <w:r>
        <w:rPr>
          <w:rFonts w:ascii="Times New Roman"/>
          <w:b w:val="false"/>
          <w:i w:val="false"/>
          <w:color w:val="000000"/>
          <w:sz w:val="28"/>
        </w:rPr>
        <w:t>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 құжаттың нөмірі мен күні көрсетіліп сіңірген еңбек жылдарына жеңілдіктерді есептеу үшін бұйрықтар мен құжаттар негізінде жазылады</w:t>
            </w:r>
          </w:p>
          <w:p>
            <w:pPr>
              <w:spacing w:after="20"/>
              <w:ind w:left="20"/>
              <w:jc w:val="both"/>
            </w:pPr>
            <w:r>
              <w:rPr>
                <w:rFonts w:ascii="Times New Roman"/>
                <w:b w:val="false"/>
                <w:i w:val="false"/>
                <w:color w:val="000000"/>
                <w:sz w:val="20"/>
              </w:rPr>
              <w:t>
Записи производятся на основании приказов и документов для льготного исчисления выслуги лет с указанием номера и даты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(күні айы, жылы)</w:t>
            </w:r>
          </w:p>
          <w:p>
            <w:pPr>
              <w:spacing w:after="20"/>
              <w:ind w:left="20"/>
              <w:jc w:val="both"/>
            </w:pPr>
            <w:r>
              <w:rPr>
                <w:rFonts w:ascii="Times New Roman"/>
                <w:b w:val="false"/>
                <w:i w:val="false"/>
                <w:color w:val="000000"/>
                <w:sz w:val="20"/>
              </w:rPr>
              <w:t>
с какого времени (число,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(күні айы, жылы)</w:t>
            </w:r>
          </w:p>
          <w:p>
            <w:pPr>
              <w:spacing w:after="20"/>
              <w:ind w:left="20"/>
              <w:jc w:val="both"/>
            </w:pPr>
            <w:r>
              <w:rPr>
                <w:rFonts w:ascii="Times New Roman"/>
                <w:b w:val="false"/>
                <w:i w:val="false"/>
                <w:color w:val="000000"/>
                <w:sz w:val="20"/>
              </w:rPr>
              <w:t>
По какое время (число,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Қызметтік борышын орындаған кезде алған жарақаттары және</w:t>
      </w:r>
    </w:p>
    <w:p>
      <w:pPr>
        <w:spacing w:after="0"/>
        <w:ind w:left="0"/>
        <w:jc w:val="both"/>
      </w:pPr>
      <w:r>
        <w:rPr>
          <w:rFonts w:ascii="Times New Roman"/>
          <w:b w:val="false"/>
          <w:i w:val="false"/>
          <w:color w:val="000000"/>
          <w:sz w:val="28"/>
        </w:rPr>
        <w:t>
      контузиялары; жарақаттар мен контузиялардың сипаты (қашан және қай</w:t>
      </w:r>
    </w:p>
    <w:p>
      <w:pPr>
        <w:spacing w:after="0"/>
        <w:ind w:left="0"/>
        <w:jc w:val="both"/>
      </w:pPr>
      <w:r>
        <w:rPr>
          <w:rFonts w:ascii="Times New Roman"/>
          <w:b w:val="false"/>
          <w:i w:val="false"/>
          <w:color w:val="000000"/>
          <w:sz w:val="28"/>
        </w:rPr>
        <w:t xml:space="preserve">
      жерде алынған) </w:t>
      </w:r>
    </w:p>
    <w:p>
      <w:pPr>
        <w:spacing w:after="0"/>
        <w:ind w:left="0"/>
        <w:jc w:val="both"/>
      </w:pPr>
      <w:r>
        <w:rPr>
          <w:rFonts w:ascii="Times New Roman"/>
          <w:b w:val="false"/>
          <w:i w:val="false"/>
          <w:color w:val="000000"/>
          <w:sz w:val="28"/>
        </w:rPr>
        <w:t>
      Ранения и контузии, полученные при исполнении служебного долга;</w:t>
      </w:r>
    </w:p>
    <w:p>
      <w:pPr>
        <w:spacing w:after="0"/>
        <w:ind w:left="0"/>
        <w:jc w:val="both"/>
      </w:pPr>
      <w:r>
        <w:rPr>
          <w:rFonts w:ascii="Times New Roman"/>
          <w:b w:val="false"/>
          <w:i w:val="false"/>
          <w:color w:val="000000"/>
          <w:sz w:val="28"/>
        </w:rPr>
        <w:t>
      характер ранений, контузий (когда и где получены)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Наградалары мен көтермеленуі.</w:t>
      </w:r>
    </w:p>
    <w:p>
      <w:pPr>
        <w:spacing w:after="0"/>
        <w:ind w:left="0"/>
        <w:jc w:val="both"/>
      </w:pPr>
      <w:r>
        <w:rPr>
          <w:rFonts w:ascii="Times New Roman"/>
          <w:b w:val="false"/>
          <w:i w:val="false"/>
          <w:color w:val="000000"/>
          <w:sz w:val="28"/>
        </w:rPr>
        <w:t>
      Награды и поощрения.</w:t>
      </w:r>
    </w:p>
    <w:p>
      <w:pPr>
        <w:spacing w:after="0"/>
        <w:ind w:left="0"/>
        <w:jc w:val="both"/>
      </w:pPr>
      <w:r>
        <w:rPr>
          <w:rFonts w:ascii="Times New Roman"/>
          <w:b w:val="false"/>
          <w:i w:val="false"/>
          <w:color w:val="000000"/>
          <w:sz w:val="28"/>
        </w:rPr>
        <w:t>
      Наградалары мен көтермеленуі (ордендері, медальдары, құнды</w:t>
      </w:r>
    </w:p>
    <w:p>
      <w:pPr>
        <w:spacing w:after="0"/>
        <w:ind w:left="0"/>
        <w:jc w:val="both"/>
      </w:pPr>
      <w:r>
        <w:rPr>
          <w:rFonts w:ascii="Times New Roman"/>
          <w:b w:val="false"/>
          <w:i w:val="false"/>
          <w:color w:val="000000"/>
          <w:sz w:val="28"/>
        </w:rPr>
        <w:t>
      сыйлықтары, сыйлықтары, мақтау қағаздары, алғыс қағаздары ж.т.б.)</w:t>
      </w:r>
    </w:p>
    <w:p>
      <w:pPr>
        <w:spacing w:after="0"/>
        <w:ind w:left="0"/>
        <w:jc w:val="both"/>
      </w:pPr>
      <w:r>
        <w:rPr>
          <w:rFonts w:ascii="Times New Roman"/>
          <w:b w:val="false"/>
          <w:i w:val="false"/>
          <w:color w:val="000000"/>
          <w:sz w:val="28"/>
        </w:rPr>
        <w:t>
      жазылады. Сондай-ақ мемлекеттік сыйлықтарды тағайындау атақтарын беру</w:t>
      </w:r>
    </w:p>
    <w:p>
      <w:pPr>
        <w:spacing w:after="0"/>
        <w:ind w:left="0"/>
        <w:jc w:val="both"/>
      </w:pPr>
      <w:r>
        <w:rPr>
          <w:rFonts w:ascii="Times New Roman"/>
          <w:b w:val="false"/>
          <w:i w:val="false"/>
          <w:color w:val="000000"/>
          <w:sz w:val="28"/>
        </w:rPr>
        <w:t>
      туралы жазып көрсетіледі.</w:t>
      </w:r>
    </w:p>
    <w:p>
      <w:pPr>
        <w:spacing w:after="0"/>
        <w:ind w:left="0"/>
        <w:jc w:val="both"/>
      </w:pPr>
      <w:r>
        <w:rPr>
          <w:rFonts w:ascii="Times New Roman"/>
          <w:b w:val="false"/>
          <w:i w:val="false"/>
          <w:color w:val="000000"/>
          <w:sz w:val="28"/>
        </w:rPr>
        <w:t>
      Заносятся награды и поощрения (ордена, медали, ценные подарки,</w:t>
      </w:r>
    </w:p>
    <w:p>
      <w:pPr>
        <w:spacing w:after="0"/>
        <w:ind w:left="0"/>
        <w:jc w:val="both"/>
      </w:pPr>
      <w:r>
        <w:rPr>
          <w:rFonts w:ascii="Times New Roman"/>
          <w:b w:val="false"/>
          <w:i w:val="false"/>
          <w:color w:val="000000"/>
          <w:sz w:val="28"/>
        </w:rPr>
        <w:t>
      грамоты, благодарности и пр.) Указывается также о присуждении</w:t>
      </w:r>
    </w:p>
    <w:p>
      <w:pPr>
        <w:spacing w:after="0"/>
        <w:ind w:left="0"/>
        <w:jc w:val="both"/>
      </w:pPr>
      <w:r>
        <w:rPr>
          <w:rFonts w:ascii="Times New Roman"/>
          <w:b w:val="false"/>
          <w:i w:val="false"/>
          <w:color w:val="000000"/>
          <w:sz w:val="28"/>
        </w:rPr>
        <w:t>
      государственных премий и присвоений званий.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марапатталды (көтермеленді)</w:t>
            </w:r>
          </w:p>
          <w:p>
            <w:pPr>
              <w:spacing w:after="20"/>
              <w:ind w:left="20"/>
              <w:jc w:val="both"/>
            </w:pPr>
            <w:r>
              <w:rPr>
                <w:rFonts w:ascii="Times New Roman"/>
                <w:b w:val="false"/>
                <w:i w:val="false"/>
                <w:color w:val="000000"/>
                <w:sz w:val="20"/>
              </w:rPr>
              <w:t>
Чем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марапатталды (көтермеленді)</w:t>
            </w:r>
          </w:p>
          <w:p>
            <w:pPr>
              <w:spacing w:after="20"/>
              <w:ind w:left="20"/>
              <w:jc w:val="both"/>
            </w:pPr>
            <w:r>
              <w:rPr>
                <w:rFonts w:ascii="Times New Roman"/>
                <w:b w:val="false"/>
                <w:i w:val="false"/>
                <w:color w:val="000000"/>
                <w:sz w:val="20"/>
              </w:rPr>
              <w:t>
За что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(жарлық, бұйрық пен күні)</w:t>
            </w:r>
          </w:p>
          <w:p>
            <w:pPr>
              <w:spacing w:after="20"/>
              <w:ind w:left="20"/>
              <w:jc w:val="both"/>
            </w:pPr>
            <w:r>
              <w:rPr>
                <w:rFonts w:ascii="Times New Roman"/>
                <w:b w:val="false"/>
                <w:i w:val="false"/>
                <w:color w:val="000000"/>
                <w:sz w:val="20"/>
              </w:rPr>
              <w:t>
Основание (указ, приказ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Наградалары мен көтермеленуі.</w:t>
      </w:r>
    </w:p>
    <w:p>
      <w:pPr>
        <w:spacing w:after="0"/>
        <w:ind w:left="0"/>
        <w:jc w:val="both"/>
      </w:pPr>
      <w:r>
        <w:rPr>
          <w:rFonts w:ascii="Times New Roman"/>
          <w:b w:val="false"/>
          <w:i w:val="false"/>
          <w:color w:val="000000"/>
          <w:sz w:val="28"/>
        </w:rPr>
        <w:t>
      Награды и поощрения.</w:t>
      </w:r>
    </w:p>
    <w:p>
      <w:pPr>
        <w:spacing w:after="0"/>
        <w:ind w:left="0"/>
        <w:jc w:val="both"/>
      </w:pPr>
      <w:r>
        <w:rPr>
          <w:rFonts w:ascii="Times New Roman"/>
          <w:b w:val="false"/>
          <w:i w:val="false"/>
          <w:color w:val="000000"/>
          <w:sz w:val="28"/>
        </w:rPr>
        <w:t>
      Наградалары мен көтермеленуі (ордендері, медальдары, құнды</w:t>
      </w:r>
    </w:p>
    <w:p>
      <w:pPr>
        <w:spacing w:after="0"/>
        <w:ind w:left="0"/>
        <w:jc w:val="both"/>
      </w:pPr>
      <w:r>
        <w:rPr>
          <w:rFonts w:ascii="Times New Roman"/>
          <w:b w:val="false"/>
          <w:i w:val="false"/>
          <w:color w:val="000000"/>
          <w:sz w:val="28"/>
        </w:rPr>
        <w:t>
      сыйлықтары, сыйлықтары, мақтау қағаздары, алғыс қағаздары ж.т.б.)</w:t>
      </w:r>
    </w:p>
    <w:p>
      <w:pPr>
        <w:spacing w:after="0"/>
        <w:ind w:left="0"/>
        <w:jc w:val="both"/>
      </w:pPr>
      <w:r>
        <w:rPr>
          <w:rFonts w:ascii="Times New Roman"/>
          <w:b w:val="false"/>
          <w:i w:val="false"/>
          <w:color w:val="000000"/>
          <w:sz w:val="28"/>
        </w:rPr>
        <w:t>
      жазылады. Сондай-ақ мемлекеттік сыйлықтарды тағайындау атақтарын беру</w:t>
      </w:r>
    </w:p>
    <w:p>
      <w:pPr>
        <w:spacing w:after="0"/>
        <w:ind w:left="0"/>
        <w:jc w:val="both"/>
      </w:pPr>
      <w:r>
        <w:rPr>
          <w:rFonts w:ascii="Times New Roman"/>
          <w:b w:val="false"/>
          <w:i w:val="false"/>
          <w:color w:val="000000"/>
          <w:sz w:val="28"/>
        </w:rPr>
        <w:t>
      туралы жазып көрсетіледі.</w:t>
      </w:r>
    </w:p>
    <w:p>
      <w:pPr>
        <w:spacing w:after="0"/>
        <w:ind w:left="0"/>
        <w:jc w:val="both"/>
      </w:pPr>
      <w:r>
        <w:rPr>
          <w:rFonts w:ascii="Times New Roman"/>
          <w:b w:val="false"/>
          <w:i w:val="false"/>
          <w:color w:val="000000"/>
          <w:sz w:val="28"/>
        </w:rPr>
        <w:t>
      Заносятся награды и поощрения (ордена, медали, ценные подарки,</w:t>
      </w:r>
    </w:p>
    <w:p>
      <w:pPr>
        <w:spacing w:after="0"/>
        <w:ind w:left="0"/>
        <w:jc w:val="both"/>
      </w:pPr>
      <w:r>
        <w:rPr>
          <w:rFonts w:ascii="Times New Roman"/>
          <w:b w:val="false"/>
          <w:i w:val="false"/>
          <w:color w:val="000000"/>
          <w:sz w:val="28"/>
        </w:rPr>
        <w:t>
      грамоты, благодарности и пр.) Указывается также о присуждении</w:t>
      </w:r>
    </w:p>
    <w:p>
      <w:pPr>
        <w:spacing w:after="0"/>
        <w:ind w:left="0"/>
        <w:jc w:val="both"/>
      </w:pPr>
      <w:r>
        <w:rPr>
          <w:rFonts w:ascii="Times New Roman"/>
          <w:b w:val="false"/>
          <w:i w:val="false"/>
          <w:color w:val="000000"/>
          <w:sz w:val="28"/>
        </w:rPr>
        <w:t>
      государственных премий и присвоений званий.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марапатталды (көтермеленді)</w:t>
            </w:r>
          </w:p>
          <w:p>
            <w:pPr>
              <w:spacing w:after="20"/>
              <w:ind w:left="20"/>
              <w:jc w:val="both"/>
            </w:pPr>
            <w:r>
              <w:rPr>
                <w:rFonts w:ascii="Times New Roman"/>
                <w:b w:val="false"/>
                <w:i w:val="false"/>
                <w:color w:val="000000"/>
                <w:sz w:val="20"/>
              </w:rPr>
              <w:t>
Чем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марапатталды (көтермеленді)</w:t>
            </w:r>
          </w:p>
          <w:p>
            <w:pPr>
              <w:spacing w:after="20"/>
              <w:ind w:left="20"/>
              <w:jc w:val="both"/>
            </w:pPr>
            <w:r>
              <w:rPr>
                <w:rFonts w:ascii="Times New Roman"/>
                <w:b w:val="false"/>
                <w:i w:val="false"/>
                <w:color w:val="000000"/>
                <w:sz w:val="20"/>
              </w:rPr>
              <w:t>
За что награжден (поощрен)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(жарлық, бұйрық пен күні)</w:t>
            </w:r>
          </w:p>
          <w:p>
            <w:pPr>
              <w:spacing w:after="20"/>
              <w:ind w:left="20"/>
              <w:jc w:val="both"/>
            </w:pPr>
            <w:r>
              <w:rPr>
                <w:rFonts w:ascii="Times New Roman"/>
                <w:b w:val="false"/>
                <w:i w:val="false"/>
                <w:color w:val="000000"/>
                <w:sz w:val="20"/>
              </w:rPr>
              <w:t>
Основание (указ, приказ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Жазалары.</w:t>
      </w:r>
    </w:p>
    <w:p>
      <w:pPr>
        <w:spacing w:after="0"/>
        <w:ind w:left="0"/>
        <w:jc w:val="both"/>
      </w:pPr>
      <w:r>
        <w:rPr>
          <w:rFonts w:ascii="Times New Roman"/>
          <w:b w:val="false"/>
          <w:i w:val="false"/>
          <w:color w:val="000000"/>
          <w:sz w:val="28"/>
        </w:rPr>
        <w:t>
      Взыскания.</w:t>
      </w:r>
    </w:p>
    <w:p>
      <w:pPr>
        <w:spacing w:after="0"/>
        <w:ind w:left="0"/>
        <w:jc w:val="both"/>
      </w:pPr>
      <w:r>
        <w:rPr>
          <w:rFonts w:ascii="Times New Roman"/>
          <w:b w:val="false"/>
          <w:i w:val="false"/>
          <w:color w:val="000000"/>
          <w:sz w:val="28"/>
        </w:rPr>
        <w:t>
      Тәртіптік жазалар жазылады.</w:t>
      </w:r>
    </w:p>
    <w:p>
      <w:pPr>
        <w:spacing w:after="0"/>
        <w:ind w:left="0"/>
        <w:jc w:val="both"/>
      </w:pPr>
      <w:r>
        <w:rPr>
          <w:rFonts w:ascii="Times New Roman"/>
          <w:b w:val="false"/>
          <w:i w:val="false"/>
          <w:color w:val="000000"/>
          <w:sz w:val="28"/>
        </w:rPr>
        <w:t>
      Заносятся дисциплинарные взыскания.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 және күні</w:t>
            </w:r>
          </w:p>
          <w:p>
            <w:pPr>
              <w:spacing w:after="20"/>
              <w:ind w:left="20"/>
              <w:jc w:val="both"/>
            </w:pPr>
            <w:r>
              <w:rPr>
                <w:rFonts w:ascii="Times New Roman"/>
                <w:b w:val="false"/>
                <w:i w:val="false"/>
                <w:color w:val="000000"/>
                <w:sz w:val="20"/>
              </w:rPr>
              <w:t>
Чей приказ, №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жаза және не үшін берілді</w:t>
            </w:r>
          </w:p>
          <w:p>
            <w:pPr>
              <w:spacing w:after="20"/>
              <w:ind w:left="20"/>
              <w:jc w:val="both"/>
            </w:pPr>
            <w:r>
              <w:rPr>
                <w:rFonts w:ascii="Times New Roman"/>
                <w:b w:val="false"/>
                <w:i w:val="false"/>
                <w:color w:val="000000"/>
                <w:sz w:val="20"/>
              </w:rPr>
              <w:t>
Какое наложено взыскание и за что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алынған туралы белгі. Кімнің бұйрығы, № және күні</w:t>
            </w:r>
          </w:p>
          <w:p>
            <w:pPr>
              <w:spacing w:after="20"/>
              <w:ind w:left="20"/>
              <w:jc w:val="both"/>
            </w:pPr>
            <w:r>
              <w:rPr>
                <w:rFonts w:ascii="Times New Roman"/>
                <w:b w:val="false"/>
                <w:i w:val="false"/>
                <w:color w:val="000000"/>
                <w:sz w:val="20"/>
              </w:rPr>
              <w:t>
Отметка о снятии взыскания. Чей приказ №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Шет елде іссапарларда болу.</w:t>
      </w:r>
    </w:p>
    <w:p>
      <w:pPr>
        <w:spacing w:after="0"/>
        <w:ind w:left="0"/>
        <w:jc w:val="both"/>
      </w:pPr>
      <w:r>
        <w:rPr>
          <w:rFonts w:ascii="Times New Roman"/>
          <w:b w:val="false"/>
          <w:i w:val="false"/>
          <w:color w:val="000000"/>
          <w:sz w:val="28"/>
        </w:rPr>
        <w:t>
      Пребывание в заграничных командировках.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мақсатпен</w:t>
            </w:r>
          </w:p>
          <w:p>
            <w:pPr>
              <w:spacing w:after="20"/>
              <w:ind w:left="20"/>
              <w:jc w:val="both"/>
            </w:pPr>
            <w:r>
              <w:rPr>
                <w:rFonts w:ascii="Times New Roman"/>
                <w:b w:val="false"/>
                <w:i w:val="false"/>
                <w:color w:val="000000"/>
                <w:sz w:val="20"/>
              </w:rPr>
              <w:t>
Где с какой целью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(күні айы, жылы)</w:t>
            </w:r>
          </w:p>
          <w:p>
            <w:pPr>
              <w:spacing w:after="20"/>
              <w:ind w:left="20"/>
              <w:jc w:val="both"/>
            </w:pPr>
            <w:r>
              <w:rPr>
                <w:rFonts w:ascii="Times New Roman"/>
                <w:b w:val="false"/>
                <w:i w:val="false"/>
                <w:color w:val="000000"/>
                <w:sz w:val="20"/>
              </w:rPr>
              <w:t>
с какого времени (число,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(күні айы, жылы)</w:t>
            </w:r>
          </w:p>
          <w:p>
            <w:pPr>
              <w:spacing w:after="20"/>
              <w:ind w:left="20"/>
              <w:jc w:val="both"/>
            </w:pPr>
            <w:r>
              <w:rPr>
                <w:rFonts w:ascii="Times New Roman"/>
                <w:b w:val="false"/>
                <w:i w:val="false"/>
                <w:color w:val="000000"/>
                <w:sz w:val="20"/>
              </w:rPr>
              <w:t>
По какое время(число, месяц,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Қандай сайланбалы органдарға (қашан, қандай және қай жерде)</w:t>
      </w:r>
    </w:p>
    <w:p>
      <w:pPr>
        <w:spacing w:after="0"/>
        <w:ind w:left="0"/>
        <w:jc w:val="both"/>
      </w:pPr>
      <w:r>
        <w:rPr>
          <w:rFonts w:ascii="Times New Roman"/>
          <w:b w:val="false"/>
          <w:i w:val="false"/>
          <w:color w:val="000000"/>
          <w:sz w:val="28"/>
        </w:rPr>
        <w:t>
      сайланған немесе сайланды.</w:t>
      </w:r>
    </w:p>
    <w:p>
      <w:pPr>
        <w:spacing w:after="0"/>
        <w:ind w:left="0"/>
        <w:jc w:val="both"/>
      </w:pPr>
      <w:r>
        <w:rPr>
          <w:rFonts w:ascii="Times New Roman"/>
          <w:b w:val="false"/>
          <w:i w:val="false"/>
          <w:color w:val="000000"/>
          <w:sz w:val="28"/>
        </w:rPr>
        <w:t>
      В какие выборные органы избирался или избран (указать, где, в</w:t>
      </w:r>
    </w:p>
    <w:p>
      <w:pPr>
        <w:spacing w:after="0"/>
        <w:ind w:left="0"/>
        <w:jc w:val="both"/>
      </w:pPr>
      <w:r>
        <w:rPr>
          <w:rFonts w:ascii="Times New Roman"/>
          <w:b w:val="false"/>
          <w:i w:val="false"/>
          <w:color w:val="000000"/>
          <w:sz w:val="28"/>
        </w:rPr>
        <w:t>
      какие и когда)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Әкесінің, шешесінің тегі, аты-жөні, әкесінің аты, мен олардың тұрғылықты жері</w:t>
            </w:r>
          </w:p>
          <w:p>
            <w:pPr>
              <w:spacing w:after="20"/>
              <w:ind w:left="20"/>
              <w:jc w:val="both"/>
            </w:pPr>
            <w:r>
              <w:rPr>
                <w:rFonts w:ascii="Times New Roman"/>
                <w:b w:val="false"/>
                <w:i w:val="false"/>
                <w:color w:val="000000"/>
                <w:sz w:val="20"/>
              </w:rPr>
              <w:t>
Фамилия, имя, отчество отца матери, их местожительство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Отбасы жағдайы (бойдақ, үйленген)</w:t>
      </w:r>
    </w:p>
    <w:p>
      <w:pPr>
        <w:spacing w:after="0"/>
        <w:ind w:left="0"/>
        <w:jc w:val="both"/>
      </w:pPr>
      <w:r>
        <w:rPr>
          <w:rFonts w:ascii="Times New Roman"/>
          <w:b w:val="false"/>
          <w:i w:val="false"/>
          <w:color w:val="000000"/>
          <w:sz w:val="28"/>
        </w:rPr>
        <w:t>
      Семейное положение (холост, женат)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әкесінің аты (әйелінің, ерінің, балаларының және бағымындағы адамдардың)</w:t>
            </w:r>
          </w:p>
          <w:p>
            <w:pPr>
              <w:spacing w:after="20"/>
              <w:ind w:left="20"/>
              <w:jc w:val="both"/>
            </w:pPr>
            <w:r>
              <w:rPr>
                <w:rFonts w:ascii="Times New Roman"/>
                <w:b w:val="false"/>
                <w:i w:val="false"/>
                <w:color w:val="000000"/>
                <w:sz w:val="20"/>
              </w:rPr>
              <w:t>
Фамилия, имя и отчество (жены, мужа, детей и лиц, находящихся на иждивении)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p>
            <w:pPr>
              <w:spacing w:after="20"/>
              <w:ind w:left="20"/>
              <w:jc w:val="both"/>
            </w:pPr>
            <w:r>
              <w:rPr>
                <w:rFonts w:ascii="Times New Roman"/>
                <w:b w:val="false"/>
                <w:i w:val="false"/>
                <w:color w:val="000000"/>
                <w:sz w:val="20"/>
              </w:rPr>
              <w:t>
Степень родства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 мен жері</w:t>
            </w:r>
          </w:p>
          <w:p>
            <w:pPr>
              <w:spacing w:after="20"/>
              <w:ind w:left="20"/>
              <w:jc w:val="both"/>
            </w:pPr>
            <w:r>
              <w:rPr>
                <w:rFonts w:ascii="Times New Roman"/>
                <w:b w:val="false"/>
                <w:i w:val="false"/>
                <w:color w:val="000000"/>
                <w:sz w:val="20"/>
              </w:rPr>
              <w:t>
Число, месяц, год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неке, туу туралы куәлік</w:t>
            </w:r>
          </w:p>
          <w:p>
            <w:pPr>
              <w:spacing w:after="20"/>
              <w:ind w:left="20"/>
              <w:jc w:val="both"/>
            </w:pPr>
            <w:r>
              <w:rPr>
                <w:rFonts w:ascii="Times New Roman"/>
                <w:b w:val="false"/>
                <w:i w:val="false"/>
                <w:color w:val="000000"/>
                <w:sz w:val="20"/>
              </w:rPr>
              <w:t>
Основание: свидетельство о браке, рождении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Қызметкердің отбасының мекен-жайы.</w:t>
      </w:r>
    </w:p>
    <w:p>
      <w:pPr>
        <w:spacing w:after="0"/>
        <w:ind w:left="0"/>
        <w:jc w:val="both"/>
      </w:pPr>
      <w:r>
        <w:rPr>
          <w:rFonts w:ascii="Times New Roman"/>
          <w:b w:val="false"/>
          <w:i w:val="false"/>
          <w:color w:val="000000"/>
          <w:sz w:val="28"/>
        </w:rPr>
        <w:t>
      Адрес семьи служащего.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өткеру тізімі 20__ж. "___" ___________________ жасалды.</w:t>
      </w:r>
    </w:p>
    <w:p>
      <w:pPr>
        <w:spacing w:after="0"/>
        <w:ind w:left="0"/>
        <w:jc w:val="both"/>
      </w:pPr>
      <w:r>
        <w:rPr>
          <w:rFonts w:ascii="Times New Roman"/>
          <w:b w:val="false"/>
          <w:i w:val="false"/>
          <w:color w:val="000000"/>
          <w:sz w:val="28"/>
        </w:rPr>
        <w:t>
      Послужной список составлен "___" ________________ 20___ г.</w:t>
      </w:r>
    </w:p>
    <w:p>
      <w:pPr>
        <w:spacing w:after="0"/>
        <w:ind w:left="0"/>
        <w:jc w:val="both"/>
      </w:pPr>
      <w:r>
        <w:rPr>
          <w:rFonts w:ascii="Times New Roman"/>
          <w:b w:val="false"/>
          <w:i w:val="false"/>
          <w:color w:val="000000"/>
          <w:sz w:val="28"/>
        </w:rPr>
        <w:t>
      Кадр қызметі бөлімшесінің басшысы _____________________________</w:t>
      </w:r>
    </w:p>
    <w:p>
      <w:pPr>
        <w:spacing w:after="0"/>
        <w:ind w:left="0"/>
        <w:jc w:val="both"/>
      </w:pPr>
      <w:r>
        <w:rPr>
          <w:rFonts w:ascii="Times New Roman"/>
          <w:b w:val="false"/>
          <w:i w:val="false"/>
          <w:color w:val="000000"/>
          <w:sz w:val="28"/>
        </w:rPr>
        <w:t>
      Руководитель подразделения кадровой службы ____________________</w:t>
      </w:r>
    </w:p>
    <w:p>
      <w:pPr>
        <w:spacing w:after="0"/>
        <w:ind w:left="0"/>
        <w:jc w:val="both"/>
      </w:pPr>
      <w:r>
        <w:rPr>
          <w:rFonts w:ascii="Times New Roman"/>
          <w:b w:val="false"/>
          <w:i w:val="false"/>
          <w:color w:val="000000"/>
          <w:sz w:val="28"/>
        </w:rPr>
        <w:t>
                                             (органы мен тегі көрсетіледі)</w:t>
      </w:r>
    </w:p>
    <w:p>
      <w:pPr>
        <w:spacing w:after="0"/>
        <w:ind w:left="0"/>
        <w:jc w:val="both"/>
      </w:pPr>
      <w:r>
        <w:rPr>
          <w:rFonts w:ascii="Times New Roman"/>
          <w:b w:val="false"/>
          <w:i w:val="false"/>
          <w:color w:val="000000"/>
          <w:sz w:val="28"/>
        </w:rPr>
        <w:t>
                                                 (указать орган и фамилию)</w:t>
      </w:r>
    </w:p>
    <w:p>
      <w:pPr>
        <w:spacing w:after="0"/>
        <w:ind w:left="0"/>
        <w:jc w:val="both"/>
      </w:pPr>
      <w:r>
        <w:rPr>
          <w:rFonts w:ascii="Times New Roman"/>
          <w:b w:val="false"/>
          <w:i w:val="false"/>
          <w:color w:val="000000"/>
          <w:sz w:val="28"/>
        </w:rPr>
        <w:t>
      Жазылған мәліметтердің           "___" _________ 20___ ж. (г.)</w:t>
      </w:r>
    </w:p>
    <w:p>
      <w:pPr>
        <w:spacing w:after="0"/>
        <w:ind w:left="0"/>
        <w:jc w:val="both"/>
      </w:pPr>
      <w:r>
        <w:rPr>
          <w:rFonts w:ascii="Times New Roman"/>
          <w:b w:val="false"/>
          <w:i w:val="false"/>
          <w:color w:val="000000"/>
          <w:sz w:val="28"/>
        </w:rPr>
        <w:t>
      растығын дәлелдейтін қол         "___" _________ 20___ ж. (г.)</w:t>
      </w:r>
    </w:p>
    <w:p>
      <w:pPr>
        <w:spacing w:after="0"/>
        <w:ind w:left="0"/>
        <w:jc w:val="both"/>
      </w:pPr>
      <w:r>
        <w:rPr>
          <w:rFonts w:ascii="Times New Roman"/>
          <w:b w:val="false"/>
          <w:i w:val="false"/>
          <w:color w:val="000000"/>
          <w:sz w:val="28"/>
        </w:rPr>
        <w:t>
      Расписка в подтверждении</w:t>
      </w:r>
    </w:p>
    <w:p>
      <w:pPr>
        <w:spacing w:after="0"/>
        <w:ind w:left="0"/>
        <w:jc w:val="both"/>
      </w:pPr>
      <w:r>
        <w:rPr>
          <w:rFonts w:ascii="Times New Roman"/>
          <w:b w:val="false"/>
          <w:i w:val="false"/>
          <w:color w:val="000000"/>
          <w:sz w:val="28"/>
        </w:rPr>
        <w:t>
      Правильности записанных сведений "___" _________ 20___ ж. (г.)</w:t>
      </w:r>
    </w:p>
    <w:p>
      <w:pPr>
        <w:spacing w:after="0"/>
        <w:ind w:left="0"/>
        <w:jc w:val="both"/>
      </w:pPr>
      <w:r>
        <w:rPr>
          <w:rFonts w:ascii="Times New Roman"/>
          <w:b w:val="false"/>
          <w:i w:val="false"/>
          <w:color w:val="000000"/>
          <w:sz w:val="28"/>
        </w:rPr>
        <w:t>
      "___" _________ 20___ ж.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both"/>
      </w:pPr>
      <w:r>
        <w:rPr>
          <w:rFonts w:ascii="Times New Roman"/>
          <w:b w:val="false"/>
          <w:i w:val="false"/>
          <w:color w:val="ff0000"/>
          <w:sz w:val="28"/>
        </w:rPr>
        <w:t xml:space="preserve">
      Сноска. Правый верхний угол приложения 3-1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3-1 в соответствии с приказом Министра финансов РК от 27.09.2017 </w:t>
      </w:r>
      <w:r>
        <w:rPr>
          <w:rFonts w:ascii="Times New Roman"/>
          <w:b w:val="false"/>
          <w:i w:val="false"/>
          <w:color w:val="000000"/>
          <w:sz w:val="28"/>
        </w:rPr>
        <w:t>№ 582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19.02.2019 </w:t>
      </w:r>
      <w:r>
        <w:rPr>
          <w:rFonts w:ascii="Times New Roman"/>
          <w:b w:val="false"/>
          <w:i w:val="false"/>
          <w:color w:val="000000"/>
          <w:sz w:val="28"/>
        </w:rPr>
        <w:t>№ 121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ОБЯЗАТЕЛЬСТВО</w:t>
      </w:r>
    </w:p>
    <w:p>
      <w:pPr>
        <w:spacing w:after="0"/>
        <w:ind w:left="0"/>
        <w:jc w:val="both"/>
      </w:pPr>
      <w:r>
        <w:rPr>
          <w:rFonts w:ascii="Times New Roman"/>
          <w:b w:val="false"/>
          <w:i w:val="false"/>
          <w:color w:val="000000"/>
          <w:sz w:val="28"/>
        </w:rPr>
        <w:t xml:space="preserve">       Я,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вступая на службу в органы по финансовому мониторингу Республики Казахстан</w:t>
      </w:r>
    </w:p>
    <w:p>
      <w:pPr>
        <w:spacing w:after="0"/>
        <w:ind w:left="0"/>
        <w:jc w:val="both"/>
      </w:pPr>
      <w:r>
        <w:rPr>
          <w:rFonts w:ascii="Times New Roman"/>
          <w:b w:val="false"/>
          <w:i w:val="false"/>
          <w:color w:val="000000"/>
          <w:sz w:val="28"/>
        </w:rPr>
        <w:t>в соответствии с Законом Республики Казахстан от 6 января 2011 года</w:t>
      </w:r>
    </w:p>
    <w:p>
      <w:pPr>
        <w:spacing w:after="0"/>
        <w:ind w:left="0"/>
        <w:jc w:val="both"/>
      </w:pPr>
      <w:r>
        <w:rPr>
          <w:rFonts w:ascii="Times New Roman"/>
          <w:b w:val="false"/>
          <w:i w:val="false"/>
          <w:color w:val="000000"/>
          <w:sz w:val="28"/>
        </w:rPr>
        <w:t>"О правоохранительной службе"</w:t>
      </w:r>
    </w:p>
    <w:p>
      <w:pPr>
        <w:spacing w:after="0"/>
        <w:ind w:left="0"/>
        <w:jc w:val="both"/>
      </w:pPr>
      <w:r>
        <w:rPr>
          <w:rFonts w:ascii="Times New Roman"/>
          <w:b w:val="false"/>
          <w:i w:val="false"/>
          <w:color w:val="000000"/>
          <w:sz w:val="28"/>
        </w:rPr>
        <w:t xml:space="preserve">       Обязан:</w:t>
      </w:r>
    </w:p>
    <w:p>
      <w:pPr>
        <w:spacing w:after="0"/>
        <w:ind w:left="0"/>
        <w:jc w:val="both"/>
      </w:pPr>
      <w:r>
        <w:rPr>
          <w:rFonts w:ascii="Times New Roman"/>
          <w:b w:val="false"/>
          <w:i w:val="false"/>
          <w:color w:val="000000"/>
          <w:sz w:val="28"/>
        </w:rPr>
        <w:t xml:space="preserve">       соблюдать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законодательство</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обеспечивать соблюдение и защиту прав и свобод человека и</w:t>
      </w:r>
    </w:p>
    <w:p>
      <w:pPr>
        <w:spacing w:after="0"/>
        <w:ind w:left="0"/>
        <w:jc w:val="both"/>
      </w:pPr>
      <w:r>
        <w:rPr>
          <w:rFonts w:ascii="Times New Roman"/>
          <w:b w:val="false"/>
          <w:i w:val="false"/>
          <w:color w:val="000000"/>
          <w:sz w:val="28"/>
        </w:rPr>
        <w:t>гражданина, а также законных интересов физических и юридических лиц,</w:t>
      </w:r>
    </w:p>
    <w:p>
      <w:pPr>
        <w:spacing w:after="0"/>
        <w:ind w:left="0"/>
        <w:jc w:val="both"/>
      </w:pPr>
      <w:r>
        <w:rPr>
          <w:rFonts w:ascii="Times New Roman"/>
          <w:b w:val="false"/>
          <w:i w:val="false"/>
          <w:color w:val="000000"/>
          <w:sz w:val="28"/>
        </w:rPr>
        <w:t>государства;</w:t>
      </w:r>
    </w:p>
    <w:p>
      <w:pPr>
        <w:spacing w:after="0"/>
        <w:ind w:left="0"/>
        <w:jc w:val="both"/>
      </w:pPr>
      <w:r>
        <w:rPr>
          <w:rFonts w:ascii="Times New Roman"/>
          <w:b w:val="false"/>
          <w:i w:val="false"/>
          <w:color w:val="000000"/>
          <w:sz w:val="28"/>
        </w:rPr>
        <w:t xml:space="preserve">       рассматривать в порядке и сроки, установленные законом, обращения</w:t>
      </w:r>
    </w:p>
    <w:p>
      <w:pPr>
        <w:spacing w:after="0"/>
        <w:ind w:left="0"/>
        <w:jc w:val="both"/>
      </w:pPr>
      <w:r>
        <w:rPr>
          <w:rFonts w:ascii="Times New Roman"/>
          <w:b w:val="false"/>
          <w:i w:val="false"/>
          <w:color w:val="000000"/>
          <w:sz w:val="28"/>
        </w:rPr>
        <w:t>физических и юридических лиц, принимать по ним необходимые меры;</w:t>
      </w:r>
    </w:p>
    <w:p>
      <w:pPr>
        <w:spacing w:after="0"/>
        <w:ind w:left="0"/>
        <w:jc w:val="both"/>
      </w:pPr>
      <w:r>
        <w:rPr>
          <w:rFonts w:ascii="Times New Roman"/>
          <w:b w:val="false"/>
          <w:i w:val="false"/>
          <w:color w:val="000000"/>
          <w:sz w:val="28"/>
        </w:rPr>
        <w:t xml:space="preserve">       осуществлять полномочия в пределах предоставленных им прав и в</w:t>
      </w:r>
    </w:p>
    <w:p>
      <w:pPr>
        <w:spacing w:after="0"/>
        <w:ind w:left="0"/>
        <w:jc w:val="both"/>
      </w:pPr>
      <w:r>
        <w:rPr>
          <w:rFonts w:ascii="Times New Roman"/>
          <w:b w:val="false"/>
          <w:i w:val="false"/>
          <w:color w:val="000000"/>
          <w:sz w:val="28"/>
        </w:rPr>
        <w:t>соответствии с должностными обязанностями;</w:t>
      </w:r>
    </w:p>
    <w:p>
      <w:pPr>
        <w:spacing w:after="0"/>
        <w:ind w:left="0"/>
        <w:jc w:val="both"/>
      </w:pPr>
      <w:r>
        <w:rPr>
          <w:rFonts w:ascii="Times New Roman"/>
          <w:b w:val="false"/>
          <w:i w:val="false"/>
          <w:color w:val="000000"/>
          <w:sz w:val="28"/>
        </w:rPr>
        <w:t xml:space="preserve">       соблюдать служебную и трудовую дисциплину;</w:t>
      </w:r>
    </w:p>
    <w:p>
      <w:pPr>
        <w:spacing w:after="0"/>
        <w:ind w:left="0"/>
        <w:jc w:val="both"/>
      </w:pPr>
      <w:r>
        <w:rPr>
          <w:rFonts w:ascii="Times New Roman"/>
          <w:b w:val="false"/>
          <w:i w:val="false"/>
          <w:color w:val="000000"/>
          <w:sz w:val="28"/>
        </w:rPr>
        <w:t xml:space="preserve">       соблюдать нормы служебной этики, установленные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своевременно сообщать обо всех автобиографических изменениях в</w:t>
      </w:r>
    </w:p>
    <w:p>
      <w:pPr>
        <w:spacing w:after="0"/>
        <w:ind w:left="0"/>
        <w:jc w:val="both"/>
      </w:pPr>
      <w:r>
        <w:rPr>
          <w:rFonts w:ascii="Times New Roman"/>
          <w:b w:val="false"/>
          <w:i w:val="false"/>
          <w:color w:val="000000"/>
          <w:sz w:val="28"/>
        </w:rPr>
        <w:t>кадровую службу для внесения указанных изменений в личное дело;</w:t>
      </w:r>
    </w:p>
    <w:p>
      <w:pPr>
        <w:spacing w:after="0"/>
        <w:ind w:left="0"/>
        <w:jc w:val="both"/>
      </w:pPr>
      <w:r>
        <w:rPr>
          <w:rFonts w:ascii="Times New Roman"/>
          <w:b w:val="false"/>
          <w:i w:val="false"/>
          <w:color w:val="000000"/>
          <w:sz w:val="28"/>
        </w:rPr>
        <w:t xml:space="preserve">       выполнять законные приказы и распоряжения руководителей, решения и</w:t>
      </w:r>
    </w:p>
    <w:p>
      <w:pPr>
        <w:spacing w:after="0"/>
        <w:ind w:left="0"/>
        <w:jc w:val="both"/>
      </w:pPr>
      <w:r>
        <w:rPr>
          <w:rFonts w:ascii="Times New Roman"/>
          <w:b w:val="false"/>
          <w:i w:val="false"/>
          <w:color w:val="000000"/>
          <w:sz w:val="28"/>
        </w:rPr>
        <w:t>указания вышестоящих органов и должностных лиц, изданные в пределах их</w:t>
      </w:r>
    </w:p>
    <w:p>
      <w:pPr>
        <w:spacing w:after="0"/>
        <w:ind w:left="0"/>
        <w:jc w:val="both"/>
      </w:pPr>
      <w:r>
        <w:rPr>
          <w:rFonts w:ascii="Times New Roman"/>
          <w:b w:val="false"/>
          <w:i w:val="false"/>
          <w:color w:val="000000"/>
          <w:sz w:val="28"/>
        </w:rPr>
        <w:t>полномочий;</w:t>
      </w:r>
    </w:p>
    <w:p>
      <w:pPr>
        <w:spacing w:after="0"/>
        <w:ind w:left="0"/>
        <w:jc w:val="both"/>
      </w:pPr>
      <w:r>
        <w:rPr>
          <w:rFonts w:ascii="Times New Roman"/>
          <w:b w:val="false"/>
          <w:i w:val="false"/>
          <w:color w:val="000000"/>
          <w:sz w:val="28"/>
        </w:rPr>
        <w:t xml:space="preserve">       хранить государственные секреты и иную охраняемую законом тайну, в</w:t>
      </w:r>
    </w:p>
    <w:p>
      <w:pPr>
        <w:spacing w:after="0"/>
        <w:ind w:left="0"/>
        <w:jc w:val="both"/>
      </w:pPr>
      <w:r>
        <w:rPr>
          <w:rFonts w:ascii="Times New Roman"/>
          <w:b w:val="false"/>
          <w:i w:val="false"/>
          <w:color w:val="000000"/>
          <w:sz w:val="28"/>
        </w:rPr>
        <w:t>том числе и после прекращения правоохранительной службы в течение</w:t>
      </w:r>
    </w:p>
    <w:p>
      <w:pPr>
        <w:spacing w:after="0"/>
        <w:ind w:left="0"/>
        <w:jc w:val="both"/>
      </w:pPr>
      <w:r>
        <w:rPr>
          <w:rFonts w:ascii="Times New Roman"/>
          <w:b w:val="false"/>
          <w:i w:val="false"/>
          <w:color w:val="000000"/>
          <w:sz w:val="28"/>
        </w:rPr>
        <w:t>времени, установленного законом, о чем дается подписка;</w:t>
      </w:r>
    </w:p>
    <w:p>
      <w:pPr>
        <w:spacing w:after="0"/>
        <w:ind w:left="0"/>
        <w:jc w:val="both"/>
      </w:pPr>
      <w:r>
        <w:rPr>
          <w:rFonts w:ascii="Times New Roman"/>
          <w:b w:val="false"/>
          <w:i w:val="false"/>
          <w:color w:val="000000"/>
          <w:sz w:val="28"/>
        </w:rPr>
        <w:t xml:space="preserve">       сохранять в тайне получаемые при исполнении служебных обязанностей</w:t>
      </w:r>
    </w:p>
    <w:p>
      <w:pPr>
        <w:spacing w:after="0"/>
        <w:ind w:left="0"/>
        <w:jc w:val="both"/>
      </w:pPr>
      <w:r>
        <w:rPr>
          <w:rFonts w:ascii="Times New Roman"/>
          <w:b w:val="false"/>
          <w:i w:val="false"/>
          <w:color w:val="000000"/>
          <w:sz w:val="28"/>
        </w:rPr>
        <w:t>сведения, затрагивающие частную жизнь, честь и достоинство граждан, и не</w:t>
      </w:r>
    </w:p>
    <w:p>
      <w:pPr>
        <w:spacing w:after="0"/>
        <w:ind w:left="0"/>
        <w:jc w:val="both"/>
      </w:pPr>
      <w:r>
        <w:rPr>
          <w:rFonts w:ascii="Times New Roman"/>
          <w:b w:val="false"/>
          <w:i w:val="false"/>
          <w:color w:val="000000"/>
          <w:sz w:val="28"/>
        </w:rPr>
        <w:t>требовать от них предоставления такой информации, за исключением случаев,</w:t>
      </w:r>
    </w:p>
    <w:p>
      <w:pPr>
        <w:spacing w:after="0"/>
        <w:ind w:left="0"/>
        <w:jc w:val="both"/>
      </w:pPr>
      <w:r>
        <w:rPr>
          <w:rFonts w:ascii="Times New Roman"/>
          <w:b w:val="false"/>
          <w:i w:val="false"/>
          <w:color w:val="000000"/>
          <w:sz w:val="28"/>
        </w:rPr>
        <w:t>предусмотренных законами;</w:t>
      </w:r>
    </w:p>
    <w:p>
      <w:pPr>
        <w:spacing w:after="0"/>
        <w:ind w:left="0"/>
        <w:jc w:val="both"/>
      </w:pPr>
      <w:r>
        <w:rPr>
          <w:rFonts w:ascii="Times New Roman"/>
          <w:b w:val="false"/>
          <w:i w:val="false"/>
          <w:color w:val="000000"/>
          <w:sz w:val="28"/>
        </w:rPr>
        <w:t xml:space="preserve">       обеспечивать сохранность государственного имущества;</w:t>
      </w:r>
    </w:p>
    <w:p>
      <w:pPr>
        <w:spacing w:after="0"/>
        <w:ind w:left="0"/>
        <w:jc w:val="both"/>
      </w:pPr>
      <w:r>
        <w:rPr>
          <w:rFonts w:ascii="Times New Roman"/>
          <w:b w:val="false"/>
          <w:i w:val="false"/>
          <w:color w:val="000000"/>
          <w:sz w:val="28"/>
        </w:rPr>
        <w:t xml:space="preserve">       подать рапорт в письменной форме и незамедлительно информировать</w:t>
      </w:r>
    </w:p>
    <w:p>
      <w:pPr>
        <w:spacing w:after="0"/>
        <w:ind w:left="0"/>
        <w:jc w:val="both"/>
      </w:pPr>
      <w:r>
        <w:rPr>
          <w:rFonts w:ascii="Times New Roman"/>
          <w:b w:val="false"/>
          <w:i w:val="false"/>
          <w:color w:val="000000"/>
          <w:sz w:val="28"/>
        </w:rPr>
        <w:t>непосредственного и уполномоченного руководителя в случаях, когда частные</w:t>
      </w:r>
    </w:p>
    <w:p>
      <w:pPr>
        <w:spacing w:after="0"/>
        <w:ind w:left="0"/>
        <w:jc w:val="both"/>
      </w:pPr>
      <w:r>
        <w:rPr>
          <w:rFonts w:ascii="Times New Roman"/>
          <w:b w:val="false"/>
          <w:i w:val="false"/>
          <w:color w:val="000000"/>
          <w:sz w:val="28"/>
        </w:rPr>
        <w:t>интересы сотрудника пересекаются или входят в противоречие с их</w:t>
      </w:r>
    </w:p>
    <w:p>
      <w:pPr>
        <w:spacing w:after="0"/>
        <w:ind w:left="0"/>
        <w:jc w:val="both"/>
      </w:pPr>
      <w:r>
        <w:rPr>
          <w:rFonts w:ascii="Times New Roman"/>
          <w:b w:val="false"/>
          <w:i w:val="false"/>
          <w:color w:val="000000"/>
          <w:sz w:val="28"/>
        </w:rPr>
        <w:t>полномочиями;</w:t>
      </w:r>
    </w:p>
    <w:p>
      <w:pPr>
        <w:spacing w:after="0"/>
        <w:ind w:left="0"/>
        <w:jc w:val="both"/>
      </w:pPr>
      <w:r>
        <w:rPr>
          <w:rFonts w:ascii="Times New Roman"/>
          <w:b w:val="false"/>
          <w:i w:val="false"/>
          <w:color w:val="000000"/>
          <w:sz w:val="28"/>
        </w:rPr>
        <w:t xml:space="preserve">       повышать свой профессиональный уровень и квалификацию;</w:t>
      </w:r>
    </w:p>
    <w:p>
      <w:pPr>
        <w:spacing w:after="0"/>
        <w:ind w:left="0"/>
        <w:jc w:val="both"/>
      </w:pPr>
      <w:r>
        <w:rPr>
          <w:rFonts w:ascii="Times New Roman"/>
          <w:b w:val="false"/>
          <w:i w:val="false"/>
          <w:color w:val="000000"/>
          <w:sz w:val="28"/>
        </w:rPr>
        <w:t xml:space="preserve">       не допускать публичных выступлений, причиняющих вред интересам</w:t>
      </w:r>
    </w:p>
    <w:p>
      <w:pPr>
        <w:spacing w:after="0"/>
        <w:ind w:left="0"/>
        <w:jc w:val="both"/>
      </w:pPr>
      <w:r>
        <w:rPr>
          <w:rFonts w:ascii="Times New Roman"/>
          <w:b w:val="false"/>
          <w:i w:val="false"/>
          <w:color w:val="000000"/>
          <w:sz w:val="28"/>
        </w:rPr>
        <w:t>государственной службы;</w:t>
      </w:r>
    </w:p>
    <w:p>
      <w:pPr>
        <w:spacing w:after="0"/>
        <w:ind w:left="0"/>
        <w:jc w:val="both"/>
      </w:pPr>
      <w:r>
        <w:rPr>
          <w:rFonts w:ascii="Times New Roman"/>
          <w:b w:val="false"/>
          <w:i w:val="false"/>
          <w:color w:val="000000"/>
          <w:sz w:val="28"/>
        </w:rPr>
        <w:t xml:space="preserve">       сообщить непосредственному руководителю о подаче заявления о</w:t>
      </w:r>
    </w:p>
    <w:p>
      <w:pPr>
        <w:spacing w:after="0"/>
        <w:ind w:left="0"/>
        <w:jc w:val="both"/>
      </w:pPr>
      <w:r>
        <w:rPr>
          <w:rFonts w:ascii="Times New Roman"/>
          <w:b w:val="false"/>
          <w:i w:val="false"/>
          <w:color w:val="000000"/>
          <w:sz w:val="28"/>
        </w:rPr>
        <w:t>выходе из гражданства Республики Казахстан в день его подачи;</w:t>
      </w:r>
    </w:p>
    <w:p>
      <w:pPr>
        <w:spacing w:after="0"/>
        <w:ind w:left="0"/>
        <w:jc w:val="both"/>
      </w:pPr>
      <w:r>
        <w:rPr>
          <w:rFonts w:ascii="Times New Roman"/>
          <w:b w:val="false"/>
          <w:i w:val="false"/>
          <w:color w:val="000000"/>
          <w:sz w:val="28"/>
        </w:rPr>
        <w:t xml:space="preserve">       ежегодно в период выполнения своих полномочий в порядке,</w:t>
      </w:r>
    </w:p>
    <w:p>
      <w:pPr>
        <w:spacing w:after="0"/>
        <w:ind w:left="0"/>
        <w:jc w:val="both"/>
      </w:pPr>
      <w:r>
        <w:rPr>
          <w:rFonts w:ascii="Times New Roman"/>
          <w:b w:val="false"/>
          <w:i w:val="false"/>
          <w:color w:val="000000"/>
          <w:sz w:val="28"/>
        </w:rPr>
        <w:t>установленном налоговым законодательством Республики Казахстан,</w:t>
      </w:r>
    </w:p>
    <w:p>
      <w:pPr>
        <w:spacing w:after="0"/>
        <w:ind w:left="0"/>
        <w:jc w:val="both"/>
      </w:pPr>
      <w:r>
        <w:rPr>
          <w:rFonts w:ascii="Times New Roman"/>
          <w:b w:val="false"/>
          <w:i w:val="false"/>
          <w:color w:val="000000"/>
          <w:sz w:val="28"/>
        </w:rPr>
        <w:t>представлять, а также на супругу (а) в орган государственных доходов по месту</w:t>
      </w:r>
    </w:p>
    <w:p>
      <w:pPr>
        <w:spacing w:after="0"/>
        <w:ind w:left="0"/>
        <w:jc w:val="both"/>
      </w:pPr>
      <w:r>
        <w:rPr>
          <w:rFonts w:ascii="Times New Roman"/>
          <w:b w:val="false"/>
          <w:i w:val="false"/>
          <w:color w:val="000000"/>
          <w:sz w:val="28"/>
        </w:rPr>
        <w:t>жительства декларацию о доходах и имуществе, являющемся объектом</w:t>
      </w:r>
    </w:p>
    <w:p>
      <w:pPr>
        <w:spacing w:after="0"/>
        <w:ind w:left="0"/>
        <w:jc w:val="both"/>
      </w:pPr>
      <w:r>
        <w:rPr>
          <w:rFonts w:ascii="Times New Roman"/>
          <w:b w:val="false"/>
          <w:i w:val="false"/>
          <w:color w:val="000000"/>
          <w:sz w:val="28"/>
        </w:rPr>
        <w:t>налогообложения и находящемся как на территории Республики Казахстан, так</w:t>
      </w:r>
    </w:p>
    <w:p>
      <w:pPr>
        <w:spacing w:after="0"/>
        <w:ind w:left="0"/>
        <w:jc w:val="both"/>
      </w:pPr>
      <w:r>
        <w:rPr>
          <w:rFonts w:ascii="Times New Roman"/>
          <w:b w:val="false"/>
          <w:i w:val="false"/>
          <w:color w:val="000000"/>
          <w:sz w:val="28"/>
        </w:rPr>
        <w:t>и за ее пределами;</w:t>
      </w:r>
    </w:p>
    <w:p>
      <w:pPr>
        <w:spacing w:after="0"/>
        <w:ind w:left="0"/>
        <w:jc w:val="both"/>
      </w:pPr>
      <w:r>
        <w:rPr>
          <w:rFonts w:ascii="Times New Roman"/>
          <w:b w:val="false"/>
          <w:i w:val="false"/>
          <w:color w:val="000000"/>
          <w:sz w:val="28"/>
        </w:rPr>
        <w:t xml:space="preserve">       ежегодно, в случае увольнения из правоохранительной службы по</w:t>
      </w:r>
    </w:p>
    <w:p>
      <w:pPr>
        <w:spacing w:after="0"/>
        <w:ind w:left="0"/>
        <w:jc w:val="both"/>
      </w:pPr>
      <w:r>
        <w:rPr>
          <w:rFonts w:ascii="Times New Roman"/>
          <w:b w:val="false"/>
          <w:i w:val="false"/>
          <w:color w:val="000000"/>
          <w:sz w:val="28"/>
        </w:rPr>
        <w:t>отрицательным мотивам, в течение трех лет обязуюсь представить на себя и на</w:t>
      </w:r>
    </w:p>
    <w:p>
      <w:pPr>
        <w:spacing w:after="0"/>
        <w:ind w:left="0"/>
        <w:jc w:val="both"/>
      </w:pPr>
      <w:r>
        <w:rPr>
          <w:rFonts w:ascii="Times New Roman"/>
          <w:b w:val="false"/>
          <w:i w:val="false"/>
          <w:color w:val="000000"/>
          <w:sz w:val="28"/>
        </w:rPr>
        <w:t>мою супругу (- супруга) декларацию о доходах и имуществе в орган</w:t>
      </w:r>
    </w:p>
    <w:p>
      <w:pPr>
        <w:spacing w:after="0"/>
        <w:ind w:left="0"/>
        <w:jc w:val="both"/>
      </w:pPr>
      <w:r>
        <w:rPr>
          <w:rFonts w:ascii="Times New Roman"/>
          <w:b w:val="false"/>
          <w:i w:val="false"/>
          <w:color w:val="000000"/>
          <w:sz w:val="28"/>
        </w:rPr>
        <w:t>государственных доходов по месту жительства в порядке, установленном</w:t>
      </w:r>
    </w:p>
    <w:p>
      <w:pPr>
        <w:spacing w:after="0"/>
        <w:ind w:left="0"/>
        <w:jc w:val="both"/>
      </w:pPr>
      <w:r>
        <w:rPr>
          <w:rFonts w:ascii="Times New Roman"/>
          <w:b w:val="false"/>
          <w:i w:val="false"/>
          <w:color w:val="000000"/>
          <w:sz w:val="28"/>
        </w:rPr>
        <w:t>налоговым законодательством Республики Казахстан.</w:t>
      </w:r>
    </w:p>
    <w:p>
      <w:pPr>
        <w:spacing w:after="0"/>
        <w:ind w:left="0"/>
        <w:jc w:val="both"/>
      </w:pPr>
      <w:r>
        <w:rPr>
          <w:rFonts w:ascii="Times New Roman"/>
          <w:b w:val="false"/>
          <w:i w:val="false"/>
          <w:color w:val="000000"/>
          <w:sz w:val="28"/>
        </w:rPr>
        <w:t xml:space="preserve">       "___"________20___ год ____________________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both"/>
      </w:pPr>
      <w:r>
        <w:rPr>
          <w:rFonts w:ascii="Times New Roman"/>
          <w:b w:val="false"/>
          <w:i w:val="false"/>
          <w:color w:val="ff0000"/>
          <w:sz w:val="28"/>
        </w:rPr>
        <w:t xml:space="preserve">
      Сноска. Правый верхний угол приложения 3-2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3-2 в соответствии с приказом Министра финансов РК от 27.09.2017 </w:t>
      </w:r>
      <w:r>
        <w:rPr>
          <w:rFonts w:ascii="Times New Roman"/>
          <w:b w:val="false"/>
          <w:i w:val="false"/>
          <w:color w:val="000000"/>
          <w:sz w:val="28"/>
        </w:rPr>
        <w:t>№ 582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19.02.2019 </w:t>
      </w:r>
      <w:r>
        <w:rPr>
          <w:rFonts w:ascii="Times New Roman"/>
          <w:b w:val="false"/>
          <w:i w:val="false"/>
          <w:color w:val="000000"/>
          <w:sz w:val="28"/>
        </w:rPr>
        <w:t>№ 121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АНТИКОРРУПЦИОННЫЕ ОГРАНИЧЕНИЯ</w:t>
      </w:r>
    </w:p>
    <w:p>
      <w:pPr>
        <w:spacing w:after="0"/>
        <w:ind w:left="0"/>
        <w:jc w:val="both"/>
      </w:pPr>
      <w:r>
        <w:rPr>
          <w:rFonts w:ascii="Times New Roman"/>
          <w:b w:val="false"/>
          <w:i w:val="false"/>
          <w:color w:val="000000"/>
          <w:sz w:val="28"/>
        </w:rPr>
        <w:t xml:space="preserve">       Я 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вступая на службу в органы по финансовому мониторингу Республики Казахстан в целях</w:t>
      </w:r>
    </w:p>
    <w:p>
      <w:pPr>
        <w:spacing w:after="0"/>
        <w:ind w:left="0"/>
        <w:jc w:val="both"/>
      </w:pPr>
      <w:r>
        <w:rPr>
          <w:rFonts w:ascii="Times New Roman"/>
          <w:b w:val="false"/>
          <w:i w:val="false"/>
          <w:color w:val="000000"/>
          <w:sz w:val="28"/>
        </w:rPr>
        <w:t>недопущения действий, которые могут привести к использованию статуса и основанного на</w:t>
      </w:r>
    </w:p>
    <w:p>
      <w:pPr>
        <w:spacing w:after="0"/>
        <w:ind w:left="0"/>
        <w:jc w:val="both"/>
      </w:pPr>
      <w:r>
        <w:rPr>
          <w:rFonts w:ascii="Times New Roman"/>
          <w:b w:val="false"/>
          <w:i w:val="false"/>
          <w:color w:val="000000"/>
          <w:sz w:val="28"/>
        </w:rPr>
        <w:t>нем авторитета в личных, групповых и иных неслужебных интересах, в соответствии с</w:t>
      </w:r>
    </w:p>
    <w:p>
      <w:pPr>
        <w:spacing w:after="0"/>
        <w:ind w:left="0"/>
        <w:jc w:val="both"/>
      </w:pPr>
      <w:r>
        <w:rPr>
          <w:rFonts w:ascii="Times New Roman"/>
          <w:b w:val="false"/>
          <w:i w:val="false"/>
          <w:color w:val="000000"/>
          <w:sz w:val="28"/>
        </w:rPr>
        <w:t>Законами Республики Казахстан от 6 января 2011 года "О правоохранительной службе" и</w:t>
      </w:r>
    </w:p>
    <w:p>
      <w:pPr>
        <w:spacing w:after="0"/>
        <w:ind w:left="0"/>
        <w:jc w:val="both"/>
      </w:pPr>
      <w:r>
        <w:rPr>
          <w:rFonts w:ascii="Times New Roman"/>
          <w:b w:val="false"/>
          <w:i w:val="false"/>
          <w:color w:val="000000"/>
          <w:sz w:val="28"/>
        </w:rPr>
        <w:t>"О противодействии коррупции" от 18 ноября 2015 года, принимаю ограничения, связанные</w:t>
      </w:r>
    </w:p>
    <w:p>
      <w:pPr>
        <w:spacing w:after="0"/>
        <w:ind w:left="0"/>
        <w:jc w:val="both"/>
      </w:pPr>
      <w:r>
        <w:rPr>
          <w:rFonts w:ascii="Times New Roman"/>
          <w:b w:val="false"/>
          <w:i w:val="false"/>
          <w:color w:val="000000"/>
          <w:sz w:val="28"/>
        </w:rPr>
        <w:t>с пребыванием сотрудника на правоохранительной службе</w:t>
      </w:r>
    </w:p>
    <w:p>
      <w:pPr>
        <w:spacing w:after="0"/>
        <w:ind w:left="0"/>
        <w:jc w:val="both"/>
      </w:pPr>
      <w:r>
        <w:rPr>
          <w:rFonts w:ascii="Times New Roman"/>
          <w:b w:val="false"/>
          <w:i w:val="false"/>
          <w:color w:val="000000"/>
          <w:sz w:val="28"/>
        </w:rPr>
        <w:t xml:space="preserve">       1. Не вправе:</w:t>
      </w:r>
    </w:p>
    <w:p>
      <w:pPr>
        <w:spacing w:after="0"/>
        <w:ind w:left="0"/>
        <w:jc w:val="both"/>
      </w:pPr>
      <w:r>
        <w:rPr>
          <w:rFonts w:ascii="Times New Roman"/>
          <w:b w:val="false"/>
          <w:i w:val="false"/>
          <w:color w:val="000000"/>
          <w:sz w:val="28"/>
        </w:rPr>
        <w:t xml:space="preserve">       1) быть депутатом представительных органов и членом органов местного</w:t>
      </w:r>
    </w:p>
    <w:p>
      <w:pPr>
        <w:spacing w:after="0"/>
        <w:ind w:left="0"/>
        <w:jc w:val="both"/>
      </w:pPr>
      <w:r>
        <w:rPr>
          <w:rFonts w:ascii="Times New Roman"/>
          <w:b w:val="false"/>
          <w:i w:val="false"/>
          <w:color w:val="000000"/>
          <w:sz w:val="28"/>
        </w:rPr>
        <w:t>самоуправления, состоять в партиях, профессиональных союзах, выступать в</w:t>
      </w:r>
    </w:p>
    <w:p>
      <w:pPr>
        <w:spacing w:after="0"/>
        <w:ind w:left="0"/>
        <w:jc w:val="both"/>
      </w:pPr>
      <w:r>
        <w:rPr>
          <w:rFonts w:ascii="Times New Roman"/>
          <w:b w:val="false"/>
          <w:i w:val="false"/>
          <w:color w:val="000000"/>
          <w:sz w:val="28"/>
        </w:rPr>
        <w:t>поддержку какой-либо политической партии, создавать в системе</w:t>
      </w:r>
    </w:p>
    <w:p>
      <w:pPr>
        <w:spacing w:after="0"/>
        <w:ind w:left="0"/>
        <w:jc w:val="both"/>
      </w:pPr>
      <w:r>
        <w:rPr>
          <w:rFonts w:ascii="Times New Roman"/>
          <w:b w:val="false"/>
          <w:i w:val="false"/>
          <w:color w:val="000000"/>
          <w:sz w:val="28"/>
        </w:rPr>
        <w:t>правоохранительных органов общественные объединения, преследующие</w:t>
      </w:r>
    </w:p>
    <w:p>
      <w:pPr>
        <w:spacing w:after="0"/>
        <w:ind w:left="0"/>
        <w:jc w:val="both"/>
      </w:pPr>
      <w:r>
        <w:rPr>
          <w:rFonts w:ascii="Times New Roman"/>
          <w:b w:val="false"/>
          <w:i w:val="false"/>
          <w:color w:val="000000"/>
          <w:sz w:val="28"/>
        </w:rPr>
        <w:t>политические цели, основанные на общности их профессиональных интересов</w:t>
      </w:r>
    </w:p>
    <w:p>
      <w:pPr>
        <w:spacing w:after="0"/>
        <w:ind w:left="0"/>
        <w:jc w:val="both"/>
      </w:pPr>
      <w:r>
        <w:rPr>
          <w:rFonts w:ascii="Times New Roman"/>
          <w:b w:val="false"/>
          <w:i w:val="false"/>
          <w:color w:val="000000"/>
          <w:sz w:val="28"/>
        </w:rPr>
        <w:t>для представления и защиты трудовых, а также других социально-</w:t>
      </w:r>
    </w:p>
    <w:p>
      <w:pPr>
        <w:spacing w:after="0"/>
        <w:ind w:left="0"/>
        <w:jc w:val="both"/>
      </w:pPr>
      <w:r>
        <w:rPr>
          <w:rFonts w:ascii="Times New Roman"/>
          <w:b w:val="false"/>
          <w:i w:val="false"/>
          <w:color w:val="000000"/>
          <w:sz w:val="28"/>
        </w:rPr>
        <w:t>экономических прав и интересов своих членов и улучшения условий труда;</w:t>
      </w:r>
    </w:p>
    <w:p>
      <w:pPr>
        <w:spacing w:after="0"/>
        <w:ind w:left="0"/>
        <w:jc w:val="both"/>
      </w:pPr>
      <w:r>
        <w:rPr>
          <w:rFonts w:ascii="Times New Roman"/>
          <w:b w:val="false"/>
          <w:i w:val="false"/>
          <w:color w:val="000000"/>
          <w:sz w:val="28"/>
        </w:rPr>
        <w:t xml:space="preserve">       2) заниматься другой оплачиваемой деятельностью, кроме</w:t>
      </w:r>
    </w:p>
    <w:p>
      <w:pPr>
        <w:spacing w:after="0"/>
        <w:ind w:left="0"/>
        <w:jc w:val="both"/>
      </w:pPr>
      <w:r>
        <w:rPr>
          <w:rFonts w:ascii="Times New Roman"/>
          <w:b w:val="false"/>
          <w:i w:val="false"/>
          <w:color w:val="000000"/>
          <w:sz w:val="28"/>
        </w:rPr>
        <w:t>педагогической, научной и иной творческой деятельности;</w:t>
      </w:r>
    </w:p>
    <w:p>
      <w:pPr>
        <w:spacing w:after="0"/>
        <w:ind w:left="0"/>
        <w:jc w:val="both"/>
      </w:pPr>
      <w:r>
        <w:rPr>
          <w:rFonts w:ascii="Times New Roman"/>
          <w:b w:val="false"/>
          <w:i w:val="false"/>
          <w:color w:val="000000"/>
          <w:sz w:val="28"/>
        </w:rPr>
        <w:t xml:space="preserve">       3) заниматься предпринимательской деятельностью, в том числе</w:t>
      </w:r>
    </w:p>
    <w:p>
      <w:pPr>
        <w:spacing w:after="0"/>
        <w:ind w:left="0"/>
        <w:jc w:val="both"/>
      </w:pPr>
      <w:r>
        <w:rPr>
          <w:rFonts w:ascii="Times New Roman"/>
          <w:b w:val="false"/>
          <w:i w:val="false"/>
          <w:color w:val="000000"/>
          <w:sz w:val="28"/>
        </w:rPr>
        <w:t>участвовать в управлении коммерческой организацией независимо от ее</w:t>
      </w:r>
    </w:p>
    <w:p>
      <w:pPr>
        <w:spacing w:after="0"/>
        <w:ind w:left="0"/>
        <w:jc w:val="both"/>
      </w:pPr>
      <w:r>
        <w:rPr>
          <w:rFonts w:ascii="Times New Roman"/>
          <w:b w:val="false"/>
          <w:i w:val="false"/>
          <w:color w:val="000000"/>
          <w:sz w:val="28"/>
        </w:rPr>
        <w:t>организационно-правовой формы;</w:t>
      </w:r>
    </w:p>
    <w:p>
      <w:pPr>
        <w:spacing w:after="0"/>
        <w:ind w:left="0"/>
        <w:jc w:val="both"/>
      </w:pPr>
      <w:r>
        <w:rPr>
          <w:rFonts w:ascii="Times New Roman"/>
          <w:b w:val="false"/>
          <w:i w:val="false"/>
          <w:color w:val="000000"/>
          <w:sz w:val="28"/>
        </w:rPr>
        <w:t xml:space="preserve">       4) быть представителем по делам третьих лиц, за исключением случаев,</w:t>
      </w:r>
    </w:p>
    <w:p>
      <w:pPr>
        <w:spacing w:after="0"/>
        <w:ind w:left="0"/>
        <w:jc w:val="both"/>
      </w:pPr>
      <w:r>
        <w:rPr>
          <w:rFonts w:ascii="Times New Roman"/>
          <w:b w:val="false"/>
          <w:i w:val="false"/>
          <w:color w:val="000000"/>
          <w:sz w:val="28"/>
        </w:rPr>
        <w:t>предусмотренных законами;</w:t>
      </w:r>
    </w:p>
    <w:p>
      <w:pPr>
        <w:spacing w:after="0"/>
        <w:ind w:left="0"/>
        <w:jc w:val="both"/>
      </w:pPr>
      <w:r>
        <w:rPr>
          <w:rFonts w:ascii="Times New Roman"/>
          <w:b w:val="false"/>
          <w:i w:val="false"/>
          <w:color w:val="000000"/>
          <w:sz w:val="28"/>
        </w:rPr>
        <w:t xml:space="preserve">       5) использовать в неслужебных целях средства материально-</w:t>
      </w:r>
    </w:p>
    <w:p>
      <w:pPr>
        <w:spacing w:after="0"/>
        <w:ind w:left="0"/>
        <w:jc w:val="both"/>
      </w:pPr>
      <w:r>
        <w:rPr>
          <w:rFonts w:ascii="Times New Roman"/>
          <w:b w:val="false"/>
          <w:i w:val="false"/>
          <w:color w:val="000000"/>
          <w:sz w:val="28"/>
        </w:rPr>
        <w:t>технического, финансового и информационного обеспечения его служебной</w:t>
      </w:r>
    </w:p>
    <w:p>
      <w:pPr>
        <w:spacing w:after="0"/>
        <w:ind w:left="0"/>
        <w:jc w:val="both"/>
      </w:pPr>
      <w:r>
        <w:rPr>
          <w:rFonts w:ascii="Times New Roman"/>
          <w:b w:val="false"/>
          <w:i w:val="false"/>
          <w:color w:val="000000"/>
          <w:sz w:val="28"/>
        </w:rPr>
        <w:t>деятельности, другое государственное имущество и служебную информацию;</w:t>
      </w:r>
    </w:p>
    <w:p>
      <w:pPr>
        <w:spacing w:after="0"/>
        <w:ind w:left="0"/>
        <w:jc w:val="both"/>
      </w:pPr>
      <w:r>
        <w:rPr>
          <w:rFonts w:ascii="Times New Roman"/>
          <w:b w:val="false"/>
          <w:i w:val="false"/>
          <w:color w:val="000000"/>
          <w:sz w:val="28"/>
        </w:rPr>
        <w:t xml:space="preserve">       6) участвовать в действиях, препятствующих нормальному</w:t>
      </w:r>
    </w:p>
    <w:p>
      <w:pPr>
        <w:spacing w:after="0"/>
        <w:ind w:left="0"/>
        <w:jc w:val="both"/>
      </w:pPr>
      <w:r>
        <w:rPr>
          <w:rFonts w:ascii="Times New Roman"/>
          <w:b w:val="false"/>
          <w:i w:val="false"/>
          <w:color w:val="000000"/>
          <w:sz w:val="28"/>
        </w:rPr>
        <w:t>функционированию государственных органов и выполнению служебных</w:t>
      </w:r>
    </w:p>
    <w:p>
      <w:pPr>
        <w:spacing w:after="0"/>
        <w:ind w:left="0"/>
        <w:jc w:val="both"/>
      </w:pPr>
      <w:r>
        <w:rPr>
          <w:rFonts w:ascii="Times New Roman"/>
          <w:b w:val="false"/>
          <w:i w:val="false"/>
          <w:color w:val="000000"/>
          <w:sz w:val="28"/>
        </w:rPr>
        <w:t>обязанностей, включая забастовки;</w:t>
      </w:r>
    </w:p>
    <w:p>
      <w:pPr>
        <w:spacing w:after="0"/>
        <w:ind w:left="0"/>
        <w:jc w:val="both"/>
      </w:pPr>
      <w:r>
        <w:rPr>
          <w:rFonts w:ascii="Times New Roman"/>
          <w:b w:val="false"/>
          <w:i w:val="false"/>
          <w:color w:val="000000"/>
          <w:sz w:val="28"/>
        </w:rPr>
        <w:t xml:space="preserve">       7) в связи с исполнением должностных полномочий пользоваться в</w:t>
      </w:r>
    </w:p>
    <w:p>
      <w:pPr>
        <w:spacing w:after="0"/>
        <w:ind w:left="0"/>
        <w:jc w:val="both"/>
      </w:pPr>
      <w:r>
        <w:rPr>
          <w:rFonts w:ascii="Times New Roman"/>
          <w:b w:val="false"/>
          <w:i w:val="false"/>
          <w:color w:val="000000"/>
          <w:sz w:val="28"/>
        </w:rPr>
        <w:t>личных целях услугами физических и юридических лиц;</w:t>
      </w:r>
    </w:p>
    <w:p>
      <w:pPr>
        <w:spacing w:after="0"/>
        <w:ind w:left="0"/>
        <w:jc w:val="both"/>
      </w:pPr>
      <w:r>
        <w:rPr>
          <w:rFonts w:ascii="Times New Roman"/>
          <w:b w:val="false"/>
          <w:i w:val="false"/>
          <w:color w:val="000000"/>
          <w:sz w:val="28"/>
        </w:rPr>
        <w:t xml:space="preserve">       8) использовать свое служебное положение в корыстных целях, в том</w:t>
      </w:r>
    </w:p>
    <w:p>
      <w:pPr>
        <w:spacing w:after="0"/>
        <w:ind w:left="0"/>
        <w:jc w:val="both"/>
      </w:pPr>
      <w:r>
        <w:rPr>
          <w:rFonts w:ascii="Times New Roman"/>
          <w:b w:val="false"/>
          <w:i w:val="false"/>
          <w:color w:val="000000"/>
          <w:sz w:val="28"/>
        </w:rPr>
        <w:t>числе путем сговора с должностными и иными лицами;</w:t>
      </w:r>
    </w:p>
    <w:p>
      <w:pPr>
        <w:spacing w:after="0"/>
        <w:ind w:left="0"/>
        <w:jc w:val="both"/>
      </w:pPr>
      <w:r>
        <w:rPr>
          <w:rFonts w:ascii="Times New Roman"/>
          <w:b w:val="false"/>
          <w:i w:val="false"/>
          <w:color w:val="000000"/>
          <w:sz w:val="28"/>
        </w:rPr>
        <w:t xml:space="preserve">       9) самостоятельно участвовать в управлении хозяйствующим субъектом,</w:t>
      </w:r>
    </w:p>
    <w:p>
      <w:pPr>
        <w:spacing w:after="0"/>
        <w:ind w:left="0"/>
        <w:jc w:val="both"/>
      </w:pPr>
      <w:r>
        <w:rPr>
          <w:rFonts w:ascii="Times New Roman"/>
          <w:b w:val="false"/>
          <w:i w:val="false"/>
          <w:color w:val="000000"/>
          <w:sz w:val="28"/>
        </w:rPr>
        <w:t>если управление или участие в управлении хозяйствующим субъектом не</w:t>
      </w:r>
    </w:p>
    <w:p>
      <w:pPr>
        <w:spacing w:after="0"/>
        <w:ind w:left="0"/>
        <w:jc w:val="both"/>
      </w:pPr>
      <w:r>
        <w:rPr>
          <w:rFonts w:ascii="Times New Roman"/>
          <w:b w:val="false"/>
          <w:i w:val="false"/>
          <w:color w:val="000000"/>
          <w:sz w:val="28"/>
        </w:rPr>
        <w:t>входит в должностные обязанности в соответствии с законами Республики</w:t>
      </w:r>
    </w:p>
    <w:p>
      <w:pPr>
        <w:spacing w:after="0"/>
        <w:ind w:left="0"/>
        <w:jc w:val="both"/>
      </w:pPr>
      <w:r>
        <w:rPr>
          <w:rFonts w:ascii="Times New Roman"/>
          <w:b w:val="false"/>
          <w:i w:val="false"/>
          <w:color w:val="000000"/>
          <w:sz w:val="28"/>
        </w:rPr>
        <w:t>Казахстан, содействовать удовлетворению материальных интересов</w:t>
      </w:r>
    </w:p>
    <w:p>
      <w:pPr>
        <w:spacing w:after="0"/>
        <w:ind w:left="0"/>
        <w:jc w:val="both"/>
      </w:pPr>
      <w:r>
        <w:rPr>
          <w:rFonts w:ascii="Times New Roman"/>
          <w:b w:val="false"/>
          <w:i w:val="false"/>
          <w:color w:val="000000"/>
          <w:sz w:val="28"/>
        </w:rPr>
        <w:t>организаций или физических лиц путем неправомерного использования своих</w:t>
      </w:r>
    </w:p>
    <w:p>
      <w:pPr>
        <w:spacing w:after="0"/>
        <w:ind w:left="0"/>
        <w:jc w:val="both"/>
      </w:pPr>
      <w:r>
        <w:rPr>
          <w:rFonts w:ascii="Times New Roman"/>
          <w:b w:val="false"/>
          <w:i w:val="false"/>
          <w:color w:val="000000"/>
          <w:sz w:val="28"/>
        </w:rPr>
        <w:t>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xml:space="preserve">       10) заниматься предпринимательской деятельностью, за исключением</w:t>
      </w:r>
    </w:p>
    <w:p>
      <w:pPr>
        <w:spacing w:after="0"/>
        <w:ind w:left="0"/>
        <w:jc w:val="both"/>
      </w:pPr>
      <w:r>
        <w:rPr>
          <w:rFonts w:ascii="Times New Roman"/>
          <w:b w:val="false"/>
          <w:i w:val="false"/>
          <w:color w:val="000000"/>
          <w:sz w:val="28"/>
        </w:rPr>
        <w:t>приобретения и (или) реализации паев открытых и интервальных паевых</w:t>
      </w:r>
    </w:p>
    <w:p>
      <w:pPr>
        <w:spacing w:after="0"/>
        <w:ind w:left="0"/>
        <w:jc w:val="both"/>
      </w:pPr>
      <w:r>
        <w:rPr>
          <w:rFonts w:ascii="Times New Roman"/>
          <w:b w:val="false"/>
          <w:i w:val="false"/>
          <w:color w:val="000000"/>
          <w:sz w:val="28"/>
        </w:rPr>
        <w:t>инвестиционных фондов, облигаций на организованном рынке ценных бумаг,</w:t>
      </w:r>
    </w:p>
    <w:p>
      <w:pPr>
        <w:spacing w:after="0"/>
        <w:ind w:left="0"/>
        <w:jc w:val="both"/>
      </w:pPr>
      <w:r>
        <w:rPr>
          <w:rFonts w:ascii="Times New Roman"/>
          <w:b w:val="false"/>
          <w:i w:val="false"/>
          <w:color w:val="000000"/>
          <w:sz w:val="28"/>
        </w:rPr>
        <w:t>акций коммерческих организаций (простые акции в объеме, не превышающем</w:t>
      </w:r>
    </w:p>
    <w:p>
      <w:pPr>
        <w:spacing w:after="0"/>
        <w:ind w:left="0"/>
        <w:jc w:val="both"/>
      </w:pPr>
      <w:r>
        <w:rPr>
          <w:rFonts w:ascii="Times New Roman"/>
          <w:b w:val="false"/>
          <w:i w:val="false"/>
          <w:color w:val="000000"/>
          <w:sz w:val="28"/>
        </w:rPr>
        <w:t>пяти процентов от общего количества голосующих акций организаций) на</w:t>
      </w:r>
    </w:p>
    <w:p>
      <w:pPr>
        <w:spacing w:after="0"/>
        <w:ind w:left="0"/>
        <w:jc w:val="both"/>
      </w:pPr>
      <w:r>
        <w:rPr>
          <w:rFonts w:ascii="Times New Roman"/>
          <w:b w:val="false"/>
          <w:i w:val="false"/>
          <w:color w:val="000000"/>
          <w:sz w:val="28"/>
        </w:rPr>
        <w:t>организованном рынке ценных бумаг;</w:t>
      </w:r>
    </w:p>
    <w:p>
      <w:pPr>
        <w:spacing w:after="0"/>
        <w:ind w:left="0"/>
        <w:jc w:val="both"/>
      </w:pPr>
      <w:r>
        <w:rPr>
          <w:rFonts w:ascii="Times New Roman"/>
          <w:b w:val="false"/>
          <w:i w:val="false"/>
          <w:color w:val="000000"/>
          <w:sz w:val="28"/>
        </w:rPr>
        <w:t xml:space="preserve">       11) заключать гражданско-правовые сделки не под своим именем – на</w:t>
      </w:r>
    </w:p>
    <w:p>
      <w:pPr>
        <w:spacing w:after="0"/>
        <w:ind w:left="0"/>
        <w:jc w:val="both"/>
      </w:pPr>
      <w:r>
        <w:rPr>
          <w:rFonts w:ascii="Times New Roman"/>
          <w:b w:val="false"/>
          <w:i w:val="false"/>
          <w:color w:val="000000"/>
          <w:sz w:val="28"/>
        </w:rPr>
        <w:t>подставных лиц, анонимно, под псевдонимом и других;</w:t>
      </w:r>
    </w:p>
    <w:p>
      <w:pPr>
        <w:spacing w:after="0"/>
        <w:ind w:left="0"/>
        <w:jc w:val="both"/>
      </w:pPr>
      <w:r>
        <w:rPr>
          <w:rFonts w:ascii="Times New Roman"/>
          <w:b w:val="false"/>
          <w:i w:val="false"/>
          <w:color w:val="000000"/>
          <w:sz w:val="28"/>
        </w:rPr>
        <w:t xml:space="preserve">       12) занимать должность, находящуюся в непосредственной</w:t>
      </w:r>
    </w:p>
    <w:p>
      <w:pPr>
        <w:spacing w:after="0"/>
        <w:ind w:left="0"/>
        <w:jc w:val="both"/>
      </w:pPr>
      <w:r>
        <w:rPr>
          <w:rFonts w:ascii="Times New Roman"/>
          <w:b w:val="false"/>
          <w:i w:val="false"/>
          <w:color w:val="000000"/>
          <w:sz w:val="28"/>
        </w:rPr>
        <w:t>подчиненности должности, занимаемой его близкими родственниками</w:t>
      </w:r>
    </w:p>
    <w:p>
      <w:pPr>
        <w:spacing w:after="0"/>
        <w:ind w:left="0"/>
        <w:jc w:val="both"/>
      </w:pPr>
      <w:r>
        <w:rPr>
          <w:rFonts w:ascii="Times New Roman"/>
          <w:b w:val="false"/>
          <w:i w:val="false"/>
          <w:color w:val="000000"/>
          <w:sz w:val="28"/>
        </w:rPr>
        <w:t>(родителями, детьми, усыновителями, усыновленными, полнородными и</w:t>
      </w:r>
    </w:p>
    <w:p>
      <w:pPr>
        <w:spacing w:after="0"/>
        <w:ind w:left="0"/>
        <w:jc w:val="both"/>
      </w:pPr>
      <w:r>
        <w:rPr>
          <w:rFonts w:ascii="Times New Roman"/>
          <w:b w:val="false"/>
          <w:i w:val="false"/>
          <w:color w:val="000000"/>
          <w:sz w:val="28"/>
        </w:rPr>
        <w:t>неполнородными братьями и сестрами, дедушками, бабушками, внуками) или</w:t>
      </w:r>
    </w:p>
    <w:p>
      <w:pPr>
        <w:spacing w:after="0"/>
        <w:ind w:left="0"/>
        <w:jc w:val="both"/>
      </w:pPr>
      <w:r>
        <w:rPr>
          <w:rFonts w:ascii="Times New Roman"/>
          <w:b w:val="false"/>
          <w:i w:val="false"/>
          <w:color w:val="000000"/>
          <w:sz w:val="28"/>
        </w:rPr>
        <w:t>супругом (супругой), а также свойственниками;</w:t>
      </w:r>
    </w:p>
    <w:p>
      <w:pPr>
        <w:spacing w:after="0"/>
        <w:ind w:left="0"/>
        <w:jc w:val="both"/>
      </w:pPr>
      <w:r>
        <w:rPr>
          <w:rFonts w:ascii="Times New Roman"/>
          <w:b w:val="false"/>
          <w:i w:val="false"/>
          <w:color w:val="000000"/>
          <w:sz w:val="28"/>
        </w:rPr>
        <w:t xml:space="preserve">       13) использовать служебную и иную информацию, не подлежащую</w:t>
      </w:r>
    </w:p>
    <w:p>
      <w:pPr>
        <w:spacing w:after="0"/>
        <w:ind w:left="0"/>
        <w:jc w:val="both"/>
      </w:pPr>
      <w:r>
        <w:rPr>
          <w:rFonts w:ascii="Times New Roman"/>
          <w:b w:val="false"/>
          <w:i w:val="false"/>
          <w:color w:val="000000"/>
          <w:sz w:val="28"/>
        </w:rPr>
        <w:t>официальному распространению, в целях получения или извлечения</w:t>
      </w:r>
    </w:p>
    <w:p>
      <w:pPr>
        <w:spacing w:after="0"/>
        <w:ind w:left="0"/>
        <w:jc w:val="both"/>
      </w:pPr>
      <w:r>
        <w:rPr>
          <w:rFonts w:ascii="Times New Roman"/>
          <w:b w:val="false"/>
          <w:i w:val="false"/>
          <w:color w:val="000000"/>
          <w:sz w:val="28"/>
        </w:rPr>
        <w:t>имущественных и неимущественных благ и преимуществ;</w:t>
      </w:r>
    </w:p>
    <w:p>
      <w:pPr>
        <w:spacing w:after="0"/>
        <w:ind w:left="0"/>
        <w:jc w:val="both"/>
      </w:pPr>
      <w:r>
        <w:rPr>
          <w:rFonts w:ascii="Times New Roman"/>
          <w:b w:val="false"/>
          <w:i w:val="false"/>
          <w:color w:val="000000"/>
          <w:sz w:val="28"/>
        </w:rPr>
        <w:t xml:space="preserve">       14) принимать подарки в связи с исполнением служебных полномочий в</w:t>
      </w:r>
    </w:p>
    <w:p>
      <w:pPr>
        <w:spacing w:after="0"/>
        <w:ind w:left="0"/>
        <w:jc w:val="both"/>
      </w:pPr>
      <w:r>
        <w:rPr>
          <w:rFonts w:ascii="Times New Roman"/>
          <w:b w:val="false"/>
          <w:i w:val="false"/>
          <w:color w:val="000000"/>
          <w:sz w:val="28"/>
        </w:rPr>
        <w:t>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2. В течение месяца после вступления в должность обязуюсь на время</w:t>
      </w:r>
    </w:p>
    <w:p>
      <w:pPr>
        <w:spacing w:after="0"/>
        <w:ind w:left="0"/>
        <w:jc w:val="both"/>
      </w:pPr>
      <w:r>
        <w:rPr>
          <w:rFonts w:ascii="Times New Roman"/>
          <w:b w:val="false"/>
          <w:i w:val="false"/>
          <w:color w:val="000000"/>
          <w:sz w:val="28"/>
        </w:rPr>
        <w:t>прохождения правоохранительной службы передать в доверительное</w:t>
      </w:r>
    </w:p>
    <w:p>
      <w:pPr>
        <w:spacing w:after="0"/>
        <w:ind w:left="0"/>
        <w:jc w:val="both"/>
      </w:pPr>
      <w:r>
        <w:rPr>
          <w:rFonts w:ascii="Times New Roman"/>
          <w:b w:val="false"/>
          <w:i w:val="false"/>
          <w:color w:val="000000"/>
          <w:sz w:val="28"/>
        </w:rPr>
        <w:t>управление находящиеся в собственности акции (доли участия в уставном</w:t>
      </w:r>
    </w:p>
    <w:p>
      <w:pPr>
        <w:spacing w:after="0"/>
        <w:ind w:left="0"/>
        <w:jc w:val="both"/>
      </w:pPr>
      <w:r>
        <w:rPr>
          <w:rFonts w:ascii="Times New Roman"/>
          <w:b w:val="false"/>
          <w:i w:val="false"/>
          <w:color w:val="000000"/>
          <w:sz w:val="28"/>
        </w:rPr>
        <w:t>капитале) коммерческих организаций и иное имущество, использование</w:t>
      </w:r>
    </w:p>
    <w:p>
      <w:pPr>
        <w:spacing w:after="0"/>
        <w:ind w:left="0"/>
        <w:jc w:val="both"/>
      </w:pPr>
      <w:r>
        <w:rPr>
          <w:rFonts w:ascii="Times New Roman"/>
          <w:b w:val="false"/>
          <w:i w:val="false"/>
          <w:color w:val="000000"/>
          <w:sz w:val="28"/>
        </w:rPr>
        <w:t>которого влечет получение доходов, за исключением денег, облигаций, паев</w:t>
      </w:r>
    </w:p>
    <w:p>
      <w:pPr>
        <w:spacing w:after="0"/>
        <w:ind w:left="0"/>
        <w:jc w:val="both"/>
      </w:pPr>
      <w:r>
        <w:rPr>
          <w:rFonts w:ascii="Times New Roman"/>
          <w:b w:val="false"/>
          <w:i w:val="false"/>
          <w:color w:val="000000"/>
          <w:sz w:val="28"/>
        </w:rPr>
        <w:t>открытых и интервальных паевых инвестиционных фондов, законно</w:t>
      </w:r>
    </w:p>
    <w:p>
      <w:pPr>
        <w:spacing w:after="0"/>
        <w:ind w:left="0"/>
        <w:jc w:val="both"/>
      </w:pPr>
      <w:r>
        <w:rPr>
          <w:rFonts w:ascii="Times New Roman"/>
          <w:b w:val="false"/>
          <w:i w:val="false"/>
          <w:color w:val="000000"/>
          <w:sz w:val="28"/>
        </w:rPr>
        <w:t>принадлежащих мне, а также иного имущества, переданного в имущественный</w:t>
      </w:r>
    </w:p>
    <w:p>
      <w:pPr>
        <w:spacing w:after="0"/>
        <w:ind w:left="0"/>
        <w:jc w:val="both"/>
      </w:pPr>
      <w:r>
        <w:rPr>
          <w:rFonts w:ascii="Times New Roman"/>
          <w:b w:val="false"/>
          <w:i w:val="false"/>
          <w:color w:val="000000"/>
          <w:sz w:val="28"/>
        </w:rPr>
        <w:t>наем, заверенное нотариально.</w:t>
      </w:r>
    </w:p>
    <w:p>
      <w:pPr>
        <w:spacing w:after="0"/>
        <w:ind w:left="0"/>
        <w:jc w:val="both"/>
      </w:pPr>
      <w:r>
        <w:rPr>
          <w:rFonts w:ascii="Times New Roman"/>
          <w:b w:val="false"/>
          <w:i w:val="false"/>
          <w:color w:val="000000"/>
          <w:sz w:val="28"/>
        </w:rPr>
        <w:t xml:space="preserve">       3. В случае непринятия указанных ограничений письменно</w:t>
      </w:r>
    </w:p>
    <w:p>
      <w:pPr>
        <w:spacing w:after="0"/>
        <w:ind w:left="0"/>
        <w:jc w:val="both"/>
      </w:pPr>
      <w:r>
        <w:rPr>
          <w:rFonts w:ascii="Times New Roman"/>
          <w:b w:val="false"/>
          <w:i w:val="false"/>
          <w:color w:val="000000"/>
          <w:sz w:val="28"/>
        </w:rPr>
        <w:t>предупрежден, что влечет отказ в приеме на работу, либо увольнение с</w:t>
      </w:r>
    </w:p>
    <w:p>
      <w:pPr>
        <w:spacing w:after="0"/>
        <w:ind w:left="0"/>
        <w:jc w:val="both"/>
      </w:pPr>
      <w:r>
        <w:rPr>
          <w:rFonts w:ascii="Times New Roman"/>
          <w:b w:val="false"/>
          <w:i w:val="false"/>
          <w:color w:val="000000"/>
          <w:sz w:val="28"/>
        </w:rPr>
        <w:t>должности (освобождение от должности).</w:t>
      </w:r>
    </w:p>
    <w:p>
      <w:pPr>
        <w:spacing w:after="0"/>
        <w:ind w:left="0"/>
        <w:jc w:val="both"/>
      </w:pPr>
      <w:r>
        <w:rPr>
          <w:rFonts w:ascii="Times New Roman"/>
          <w:b w:val="false"/>
          <w:i w:val="false"/>
          <w:color w:val="000000"/>
          <w:sz w:val="28"/>
        </w:rPr>
        <w:t xml:space="preserve">       "___"__________ 20___год             ____________________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both"/>
      </w:pPr>
      <w:r>
        <w:rPr>
          <w:rFonts w:ascii="Times New Roman"/>
          <w:b w:val="false"/>
          <w:i w:val="false"/>
          <w:color w:val="ff0000"/>
          <w:sz w:val="28"/>
        </w:rPr>
        <w:t xml:space="preserve">
      Сноска. Правый верхний угол приложения 3-3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3-3 в соответствии с приказом Министра финансов РК от 27.09.2017 </w:t>
      </w:r>
      <w:r>
        <w:rPr>
          <w:rFonts w:ascii="Times New Roman"/>
          <w:b w:val="false"/>
          <w:i w:val="false"/>
          <w:color w:val="000000"/>
          <w:sz w:val="28"/>
        </w:rPr>
        <w:t>№ 582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Подписка</w:t>
      </w:r>
    </w:p>
    <w:p>
      <w:pPr>
        <w:spacing w:after="0"/>
        <w:ind w:left="0"/>
        <w:jc w:val="both"/>
      </w:pPr>
      <w:r>
        <w:rPr>
          <w:rFonts w:ascii="Times New Roman"/>
          <w:b w:val="false"/>
          <w:i w:val="false"/>
          <w:color w:val="000000"/>
          <w:sz w:val="28"/>
        </w:rPr>
        <w:t xml:space="preserve">       Я,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предупрежден(а): что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w:t>
      </w:r>
    </w:p>
    <w:p>
      <w:pPr>
        <w:spacing w:after="0"/>
        <w:ind w:left="0"/>
        <w:jc w:val="both"/>
      </w:pPr>
      <w:r>
        <w:rPr>
          <w:rFonts w:ascii="Times New Roman"/>
          <w:b w:val="false"/>
          <w:i w:val="false"/>
          <w:color w:val="000000"/>
          <w:sz w:val="28"/>
        </w:rPr>
        <w:t>15 марта 1999 года "О государственных секретах" должностное лицо или</w:t>
      </w:r>
    </w:p>
    <w:p>
      <w:pPr>
        <w:spacing w:after="0"/>
        <w:ind w:left="0"/>
        <w:jc w:val="both"/>
      </w:pPr>
      <w:r>
        <w:rPr>
          <w:rFonts w:ascii="Times New Roman"/>
          <w:b w:val="false"/>
          <w:i w:val="false"/>
          <w:color w:val="000000"/>
          <w:sz w:val="28"/>
        </w:rPr>
        <w:t>гражданин Республики Казахстан, допущенные или ранее допускавшиеся к</w:t>
      </w:r>
    </w:p>
    <w:p>
      <w:pPr>
        <w:spacing w:after="0"/>
        <w:ind w:left="0"/>
        <w:jc w:val="both"/>
      </w:pPr>
      <w:r>
        <w:rPr>
          <w:rFonts w:ascii="Times New Roman"/>
          <w:b w:val="false"/>
          <w:i w:val="false"/>
          <w:color w:val="000000"/>
          <w:sz w:val="28"/>
        </w:rPr>
        <w:t>государственным секретам, временно ограничены в своих правах выезда за</w:t>
      </w:r>
    </w:p>
    <w:p>
      <w:pPr>
        <w:spacing w:after="0"/>
        <w:ind w:left="0"/>
        <w:jc w:val="both"/>
      </w:pPr>
      <w:r>
        <w:rPr>
          <w:rFonts w:ascii="Times New Roman"/>
          <w:b w:val="false"/>
          <w:i w:val="false"/>
          <w:color w:val="000000"/>
          <w:sz w:val="28"/>
        </w:rPr>
        <w:t>границу до истечения срока секретности, но не более чем на 5 лет (после</w:t>
      </w:r>
    </w:p>
    <w:p>
      <w:pPr>
        <w:spacing w:after="0"/>
        <w:ind w:left="0"/>
        <w:jc w:val="both"/>
      </w:pPr>
      <w:r>
        <w:rPr>
          <w:rFonts w:ascii="Times New Roman"/>
          <w:b w:val="false"/>
          <w:i w:val="false"/>
          <w:color w:val="000000"/>
          <w:sz w:val="28"/>
        </w:rPr>
        <w:t>прекращения работы со сведениями, составляющими государственную тайну);</w:t>
      </w:r>
    </w:p>
    <w:p>
      <w:pPr>
        <w:spacing w:after="0"/>
        <w:ind w:left="0"/>
        <w:jc w:val="both"/>
      </w:pPr>
      <w:r>
        <w:rPr>
          <w:rFonts w:ascii="Times New Roman"/>
          <w:b w:val="false"/>
          <w:i w:val="false"/>
          <w:color w:val="000000"/>
          <w:sz w:val="28"/>
        </w:rPr>
        <w:t xml:space="preserve">       что за разглашение сведений, составляющих государственные секреты,</w:t>
      </w:r>
    </w:p>
    <w:p>
      <w:pPr>
        <w:spacing w:after="0"/>
        <w:ind w:left="0"/>
        <w:jc w:val="both"/>
      </w:pPr>
      <w:r>
        <w:rPr>
          <w:rFonts w:ascii="Times New Roman"/>
          <w:b w:val="false"/>
          <w:i w:val="false"/>
          <w:color w:val="000000"/>
          <w:sz w:val="28"/>
        </w:rPr>
        <w:t>или утрату документов и предметов, содержащих такие сведения, а также иные</w:t>
      </w:r>
    </w:p>
    <w:p>
      <w:pPr>
        <w:spacing w:after="0"/>
        <w:ind w:left="0"/>
        <w:jc w:val="both"/>
      </w:pPr>
      <w:r>
        <w:rPr>
          <w:rFonts w:ascii="Times New Roman"/>
          <w:b w:val="false"/>
          <w:i w:val="false"/>
          <w:color w:val="000000"/>
          <w:sz w:val="28"/>
        </w:rPr>
        <w:t>нарушения режима секретности буду привлечен(а) к ответственности в</w:t>
      </w:r>
    </w:p>
    <w:p>
      <w:pPr>
        <w:spacing w:after="0"/>
        <w:ind w:left="0"/>
        <w:jc w:val="both"/>
      </w:pPr>
      <w:r>
        <w:rPr>
          <w:rFonts w:ascii="Times New Roman"/>
          <w:b w:val="false"/>
          <w:i w:val="false"/>
          <w:color w:val="000000"/>
          <w:sz w:val="28"/>
        </w:rPr>
        <w:t>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xml:space="preserve">       Обязуюсь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16 Закона</w:t>
      </w:r>
    </w:p>
    <w:p>
      <w:pPr>
        <w:spacing w:after="0"/>
        <w:ind w:left="0"/>
        <w:jc w:val="both"/>
      </w:pPr>
      <w:r>
        <w:rPr>
          <w:rFonts w:ascii="Times New Roman"/>
          <w:b w:val="false"/>
          <w:i w:val="false"/>
          <w:color w:val="000000"/>
          <w:sz w:val="28"/>
        </w:rPr>
        <w:t>Республики Казахстан от 6 января 2011 года "О правоохранительной службе"</w:t>
      </w:r>
    </w:p>
    <w:p>
      <w:pPr>
        <w:spacing w:after="0"/>
        <w:ind w:left="0"/>
        <w:jc w:val="both"/>
      </w:pPr>
      <w:r>
        <w:rPr>
          <w:rFonts w:ascii="Times New Roman"/>
          <w:b w:val="false"/>
          <w:i w:val="false"/>
          <w:color w:val="000000"/>
          <w:sz w:val="28"/>
        </w:rPr>
        <w:t>хранить государственные секреты и иную охраняемую законом тайну, в том</w:t>
      </w:r>
    </w:p>
    <w:p>
      <w:pPr>
        <w:spacing w:after="0"/>
        <w:ind w:left="0"/>
        <w:jc w:val="both"/>
      </w:pPr>
      <w:r>
        <w:rPr>
          <w:rFonts w:ascii="Times New Roman"/>
          <w:b w:val="false"/>
          <w:i w:val="false"/>
          <w:color w:val="000000"/>
          <w:sz w:val="28"/>
        </w:rPr>
        <w:t>числе и после прекращения правоохранительной службы в течение времени,</w:t>
      </w:r>
    </w:p>
    <w:p>
      <w:pPr>
        <w:spacing w:after="0"/>
        <w:ind w:left="0"/>
        <w:jc w:val="both"/>
      </w:pPr>
      <w:r>
        <w:rPr>
          <w:rFonts w:ascii="Times New Roman"/>
          <w:b w:val="false"/>
          <w:i w:val="false"/>
          <w:color w:val="000000"/>
          <w:sz w:val="28"/>
        </w:rPr>
        <w:t>установленного законом.</w:t>
      </w:r>
    </w:p>
    <w:p>
      <w:pPr>
        <w:spacing w:after="0"/>
        <w:ind w:left="0"/>
        <w:jc w:val="both"/>
      </w:pPr>
      <w:r>
        <w:rPr>
          <w:rFonts w:ascii="Times New Roman"/>
          <w:b w:val="false"/>
          <w:i w:val="false"/>
          <w:color w:val="000000"/>
          <w:sz w:val="28"/>
        </w:rPr>
        <w:t xml:space="preserve">       "____" _____________ 20 __ года                   Подпись ________________</w:t>
      </w:r>
    </w:p>
    <w:p>
      <w:pPr>
        <w:spacing w:after="0"/>
        <w:ind w:left="0"/>
        <w:jc w:val="both"/>
      </w:pPr>
      <w:r>
        <w:rPr>
          <w:rFonts w:ascii="Times New Roman"/>
          <w:b w:val="false"/>
          <w:i w:val="false"/>
          <w:color w:val="000000"/>
          <w:sz w:val="28"/>
        </w:rPr>
        <w:t xml:space="preserve">       Сотрудник (работник) кадровой службы ______________________________</w:t>
      </w:r>
    </w:p>
    <w:p>
      <w:pPr>
        <w:spacing w:after="0"/>
        <w:ind w:left="0"/>
        <w:jc w:val="both"/>
      </w:pPr>
      <w:r>
        <w:rPr>
          <w:rFonts w:ascii="Times New Roman"/>
          <w:b w:val="false"/>
          <w:i w:val="false"/>
          <w:color w:val="000000"/>
          <w:sz w:val="28"/>
        </w:rPr>
        <w:t xml:space="preserve">       "____" _____________ 20 __ года             Подпись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both"/>
      </w:pPr>
      <w:r>
        <w:rPr>
          <w:rFonts w:ascii="Times New Roman"/>
          <w:b w:val="false"/>
          <w:i w:val="false"/>
          <w:color w:val="ff0000"/>
          <w:sz w:val="28"/>
        </w:rPr>
        <w:t xml:space="preserve">
      Сноска. Правый верхний угол приложения 3-4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3-4 в соответствии с приказом Министра финансов РК от 27.09.2017 </w:t>
      </w:r>
      <w:r>
        <w:rPr>
          <w:rFonts w:ascii="Times New Roman"/>
          <w:b w:val="false"/>
          <w:i w:val="false"/>
          <w:color w:val="000000"/>
          <w:sz w:val="28"/>
        </w:rPr>
        <w:t>№ 582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10" w:id="191"/>
      <w:r>
        <w:rPr>
          <w:rFonts w:ascii="Times New Roman"/>
          <w:b w:val="false"/>
          <w:i w:val="false"/>
          <w:color w:val="000000"/>
          <w:sz w:val="28"/>
        </w:rPr>
        <w:t>
             Обязательство по соблюдению Этического кодекса государственных</w:t>
      </w:r>
    </w:p>
    <w:bookmarkEnd w:id="191"/>
    <w:p>
      <w:pPr>
        <w:spacing w:after="0"/>
        <w:ind w:left="0"/>
        <w:jc w:val="both"/>
      </w:pPr>
      <w:r>
        <w:rPr>
          <w:rFonts w:ascii="Times New Roman"/>
          <w:b w:val="false"/>
          <w:i w:val="false"/>
          <w:color w:val="000000"/>
          <w:sz w:val="28"/>
        </w:rPr>
        <w:t xml:space="preserve">       служащих Республики Казахстан (Правила служебной этики государственных</w:t>
      </w:r>
    </w:p>
    <w:p>
      <w:pPr>
        <w:spacing w:after="0"/>
        <w:ind w:left="0"/>
        <w:jc w:val="both"/>
      </w:pPr>
      <w:r>
        <w:rPr>
          <w:rFonts w:ascii="Times New Roman"/>
          <w:b w:val="false"/>
          <w:i w:val="false"/>
          <w:color w:val="000000"/>
          <w:sz w:val="28"/>
        </w:rPr>
        <w:t xml:space="preserve">                                     служащих)</w:t>
      </w:r>
    </w:p>
    <w:p>
      <w:pPr>
        <w:spacing w:after="0"/>
        <w:ind w:left="0"/>
        <w:jc w:val="both"/>
      </w:pPr>
      <w:r>
        <w:rPr>
          <w:rFonts w:ascii="Times New Roman"/>
          <w:b w:val="false"/>
          <w:i w:val="false"/>
          <w:color w:val="000000"/>
          <w:sz w:val="28"/>
        </w:rPr>
        <w:t xml:space="preserve">       Я,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являясь сотрудником службы экономических расследований, ознакомлен с</w:t>
      </w:r>
    </w:p>
    <w:p>
      <w:pPr>
        <w:spacing w:after="0"/>
        <w:ind w:left="0"/>
        <w:jc w:val="both"/>
      </w:pPr>
      <w:r>
        <w:rPr>
          <w:rFonts w:ascii="Times New Roman"/>
          <w:b w:val="false"/>
          <w:i w:val="false"/>
          <w:color w:val="000000"/>
          <w:sz w:val="28"/>
        </w:rPr>
        <w:t>Этическим кодексом государственных служащих Республики Казахстан</w:t>
      </w:r>
    </w:p>
    <w:p>
      <w:pPr>
        <w:spacing w:after="0"/>
        <w:ind w:left="0"/>
        <w:jc w:val="both"/>
      </w:pPr>
      <w:r>
        <w:rPr>
          <w:rFonts w:ascii="Times New Roman"/>
          <w:b w:val="false"/>
          <w:i w:val="false"/>
          <w:color w:val="000000"/>
          <w:sz w:val="28"/>
        </w:rPr>
        <w:t xml:space="preserve">(Правила служебной этики государственных служащих), утвержденным </w:t>
      </w:r>
      <w:r>
        <w:rPr>
          <w:rFonts w:ascii="Times New Roman"/>
          <w:b w:val="false"/>
          <w:i w:val="false"/>
          <w:color w:val="000000"/>
          <w:sz w:val="28"/>
        </w:rPr>
        <w:t>Указом</w:t>
      </w:r>
    </w:p>
    <w:p>
      <w:pPr>
        <w:spacing w:after="0"/>
        <w:ind w:left="0"/>
        <w:jc w:val="both"/>
      </w:pPr>
      <w:r>
        <w:rPr>
          <w:rFonts w:ascii="Times New Roman"/>
          <w:b w:val="false"/>
          <w:i w:val="false"/>
          <w:color w:val="000000"/>
          <w:sz w:val="28"/>
        </w:rPr>
        <w:t xml:space="preserve">Президента Республики Казахстан от 29 декабря 2015 года № 153 (далее – </w:t>
      </w:r>
    </w:p>
    <w:p>
      <w:pPr>
        <w:spacing w:after="0"/>
        <w:ind w:left="0"/>
        <w:jc w:val="both"/>
      </w:pPr>
      <w:r>
        <w:rPr>
          <w:rFonts w:ascii="Times New Roman"/>
          <w:b w:val="false"/>
          <w:i w:val="false"/>
          <w:color w:val="000000"/>
          <w:sz w:val="28"/>
        </w:rPr>
        <w:t>Этический кодекс), и принимаю установленные им стандарты поведения, а</w:t>
      </w:r>
    </w:p>
    <w:p>
      <w:pPr>
        <w:spacing w:after="0"/>
        <w:ind w:left="0"/>
        <w:jc w:val="both"/>
      </w:pPr>
      <w:r>
        <w:rPr>
          <w:rFonts w:ascii="Times New Roman"/>
          <w:b w:val="false"/>
          <w:i w:val="false"/>
          <w:color w:val="000000"/>
          <w:sz w:val="28"/>
        </w:rPr>
        <w:t>также предупрежден(а) о возможности привлечения меня к ответственности в</w:t>
      </w:r>
    </w:p>
    <w:p>
      <w:pPr>
        <w:spacing w:after="0"/>
        <w:ind w:left="0"/>
        <w:jc w:val="both"/>
      </w:pPr>
      <w:r>
        <w:rPr>
          <w:rFonts w:ascii="Times New Roman"/>
          <w:b w:val="false"/>
          <w:i w:val="false"/>
          <w:color w:val="000000"/>
          <w:sz w:val="28"/>
        </w:rPr>
        <w:t>установленном законодательством Республики Казахстан порядке за</w:t>
      </w:r>
    </w:p>
    <w:p>
      <w:pPr>
        <w:spacing w:after="0"/>
        <w:ind w:left="0"/>
        <w:jc w:val="both"/>
      </w:pPr>
      <w:r>
        <w:rPr>
          <w:rFonts w:ascii="Times New Roman"/>
          <w:b w:val="false"/>
          <w:i w:val="false"/>
          <w:color w:val="000000"/>
          <w:sz w:val="28"/>
        </w:rPr>
        <w:t xml:space="preserve">нарушение требований, предусмотренных </w:t>
      </w:r>
      <w:r>
        <w:rPr>
          <w:rFonts w:ascii="Times New Roman"/>
          <w:b w:val="false"/>
          <w:i w:val="false"/>
          <w:color w:val="000000"/>
          <w:sz w:val="28"/>
        </w:rPr>
        <w:t>Этическим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"______"_______________20 __ года             Подпись _____________________</w:t>
      </w:r>
    </w:p>
    <w:p>
      <w:pPr>
        <w:spacing w:after="0"/>
        <w:ind w:left="0"/>
        <w:jc w:val="both"/>
      </w:pPr>
      <w:r>
        <w:rPr>
          <w:rFonts w:ascii="Times New Roman"/>
          <w:b w:val="false"/>
          <w:i w:val="false"/>
          <w:color w:val="000000"/>
          <w:sz w:val="28"/>
        </w:rPr>
        <w:t xml:space="preserve">       Работник кадровой службы____________________________</w:t>
      </w:r>
    </w:p>
    <w:p>
      <w:pPr>
        <w:spacing w:after="0"/>
        <w:ind w:left="0"/>
        <w:jc w:val="both"/>
      </w:pPr>
      <w:r>
        <w:rPr>
          <w:rFonts w:ascii="Times New Roman"/>
          <w:b w:val="false"/>
          <w:i w:val="false"/>
          <w:color w:val="000000"/>
          <w:sz w:val="28"/>
        </w:rPr>
        <w:t xml:space="preserve">       "______"_____________ 20__ года             Подпись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both"/>
      </w:pPr>
      <w:r>
        <w:rPr>
          <w:rFonts w:ascii="Times New Roman"/>
          <w:b w:val="false"/>
          <w:i w:val="false"/>
          <w:color w:val="ff0000"/>
          <w:sz w:val="28"/>
        </w:rPr>
        <w:t xml:space="preserve">
      Сноска. Правый верхний угол приложения 4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4 в редакции приказа Министра финансов РК от 27.09.2017 </w:t>
      </w:r>
      <w:r>
        <w:rPr>
          <w:rFonts w:ascii="Times New Roman"/>
          <w:b w:val="false"/>
          <w:i w:val="false"/>
          <w:color w:val="000000"/>
          <w:sz w:val="28"/>
        </w:rPr>
        <w:t>№ 582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1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 xml:space="preserve">Кадр </w:t>
            </w:r>
            <w:r>
              <w:rPr>
                <w:rFonts w:ascii="Times New Roman"/>
                <w:b/>
                <w:i w:val="false"/>
                <w:color w:val="000000"/>
                <w:sz w:val="20"/>
              </w:rPr>
              <w:t>есебі</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жеке</w:t>
            </w:r>
          </w:p>
          <w:bookmarkEnd w:id="192"/>
          <w:p>
            <w:pPr>
              <w:spacing w:after="20"/>
              <w:ind w:left="20"/>
              <w:jc w:val="both"/>
            </w:pPr>
            <w:r>
              <w:rPr>
                <w:rFonts w:ascii="Times New Roman"/>
                <w:b w:val="false"/>
                <w:i w:val="false"/>
                <w:color w:val="000000"/>
                <w:sz w:val="20"/>
              </w:rPr>
              <w:t xml:space="preserve">                   </w:t>
            </w:r>
            <w:r>
              <w:rPr>
                <w:rFonts w:ascii="Times New Roman"/>
                <w:b/>
                <w:i w:val="false"/>
                <w:color w:val="000000"/>
                <w:sz w:val="20"/>
              </w:rPr>
              <w:t>      І С П А Р А Ғ Ы</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Л И Ч Н Ы Й Л И С Т О К</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по учету кадров</w:t>
            </w:r>
          </w:p>
          <w:p>
            <w:pPr>
              <w:spacing w:after="20"/>
              <w:ind w:left="20"/>
              <w:jc w:val="both"/>
            </w:pPr>
            <w:r>
              <w:rPr>
                <w:rFonts w:ascii="Times New Roman"/>
                <w:b/>
                <w:i w:val="false"/>
                <w:color w:val="000000"/>
                <w:sz w:val="20"/>
              </w:rPr>
              <w:t>1.Тегі__________________________________________________</w:t>
            </w:r>
          </w:p>
          <w:p>
            <w:pPr>
              <w:spacing w:after="20"/>
              <w:ind w:left="20"/>
              <w:jc w:val="both"/>
            </w:pPr>
            <w:r>
              <w:rPr>
                <w:rFonts w:ascii="Times New Roman"/>
                <w:b/>
                <w:i w:val="false"/>
                <w:color w:val="000000"/>
                <w:sz w:val="20"/>
              </w:rPr>
              <w:t>Фамилия</w:t>
            </w:r>
          </w:p>
          <w:p>
            <w:pPr>
              <w:spacing w:after="20"/>
              <w:ind w:left="20"/>
              <w:jc w:val="both"/>
            </w:pPr>
            <w:r>
              <w:rPr>
                <w:rFonts w:ascii="Times New Roman"/>
                <w:b/>
                <w:i w:val="false"/>
                <w:color w:val="000000"/>
                <w:sz w:val="20"/>
              </w:rPr>
              <w:t>аты</w:t>
            </w:r>
            <w:r>
              <w:rPr>
                <w:rFonts w:ascii="Times New Roman"/>
                <w:b/>
                <w:i w:val="false"/>
                <w:color w:val="000000"/>
                <w:sz w:val="20"/>
              </w:rPr>
              <w:t>____________________________________________________</w:t>
            </w:r>
          </w:p>
          <w:p>
            <w:pPr>
              <w:spacing w:after="20"/>
              <w:ind w:left="20"/>
              <w:jc w:val="both"/>
            </w:pPr>
            <w:r>
              <w:rPr>
                <w:rFonts w:ascii="Times New Roman"/>
                <w:b/>
                <w:i w:val="false"/>
                <w:color w:val="000000"/>
                <w:sz w:val="20"/>
              </w:rPr>
              <w:t>имя</w:t>
            </w:r>
          </w:p>
          <w:p>
            <w:pPr>
              <w:spacing w:after="20"/>
              <w:ind w:left="20"/>
              <w:jc w:val="both"/>
            </w:pP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___________________________________________________</w:t>
            </w:r>
          </w:p>
          <w:p>
            <w:pPr>
              <w:spacing w:after="20"/>
              <w:ind w:left="20"/>
              <w:jc w:val="both"/>
            </w:pPr>
            <w:r>
              <w:rPr>
                <w:rFonts w:ascii="Times New Roman"/>
                <w:b/>
                <w:i w:val="false"/>
                <w:color w:val="000000"/>
                <w:sz w:val="20"/>
              </w:rPr>
              <w:t>отчество (при его наличии)</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93"/>
                <w:p>
                  <w:pPr>
                    <w:spacing w:after="20"/>
                    <w:ind w:left="20"/>
                    <w:jc w:val="both"/>
                  </w:pPr>
                  <w:r>
                    <w:rPr>
                      <w:rFonts w:ascii="Times New Roman"/>
                      <w:b w:val="false"/>
                      <w:i w:val="false"/>
                      <w:color w:val="000000"/>
                      <w:sz w:val="20"/>
                    </w:rPr>
                    <w:t>
</w:t>
                  </w:r>
                  <w:r>
                    <w:rPr>
                      <w:rFonts w:ascii="Times New Roman"/>
                      <w:b w:val="false"/>
                      <w:i w:val="false"/>
                      <w:color w:val="000000"/>
                      <w:sz w:val="20"/>
                    </w:rPr>
                    <w:t>Фото суретке</w:t>
                  </w:r>
                </w:p>
                <w:bookmarkEnd w:id="193"/>
                <w:bookmarkStart w:name="z782" w:id="194"/>
                <w:p>
                  <w:pPr>
                    <w:spacing w:after="20"/>
                    <w:ind w:left="20"/>
                    <w:jc w:val="both"/>
                  </w:pPr>
                  <w:r>
                    <w:rPr>
                      <w:rFonts w:ascii="Times New Roman"/>
                      <w:b w:val="false"/>
                      <w:i w:val="false"/>
                      <w:color w:val="000000"/>
                      <w:sz w:val="20"/>
                    </w:rPr>
                    <w:t>
арналған</w:t>
                  </w:r>
                </w:p>
                <w:bookmarkEnd w:id="194"/>
                <w:bookmarkStart w:name="z783" w:id="195"/>
                <w:p>
                  <w:pPr>
                    <w:spacing w:after="20"/>
                    <w:ind w:left="20"/>
                    <w:jc w:val="both"/>
                  </w:pPr>
                  <w:r>
                    <w:rPr>
                      <w:rFonts w:ascii="Times New Roman"/>
                      <w:b w:val="false"/>
                      <w:i w:val="false"/>
                      <w:color w:val="000000"/>
                      <w:sz w:val="20"/>
                    </w:rPr>
                    <w:t>
орын</w:t>
                  </w:r>
                </w:p>
                <w:bookmarkEnd w:id="195"/>
                <w:bookmarkStart w:name="z784" w:id="196"/>
                <w:p>
                  <w:pPr>
                    <w:spacing w:after="20"/>
                    <w:ind w:left="20"/>
                    <w:jc w:val="both"/>
                  </w:pPr>
                  <w:r>
                    <w:rPr>
                      <w:rFonts w:ascii="Times New Roman"/>
                      <w:b w:val="false"/>
                      <w:i w:val="false"/>
                      <w:color w:val="000000"/>
                      <w:sz w:val="20"/>
                    </w:rPr>
                    <w:t>
(4х6)</w:t>
                  </w:r>
                </w:p>
                <w:bookmarkEnd w:id="196"/>
                <w:bookmarkStart w:name="z785" w:id="197"/>
                <w:p>
                  <w:pPr>
                    <w:spacing w:after="20"/>
                    <w:ind w:left="20"/>
                    <w:jc w:val="both"/>
                  </w:pPr>
                  <w:r>
                    <w:rPr>
                      <w:rFonts w:ascii="Times New Roman"/>
                      <w:b w:val="false"/>
                      <w:i w:val="false"/>
                      <w:color w:val="000000"/>
                      <w:sz w:val="20"/>
                    </w:rPr>
                    <w:t>
Место для</w:t>
                  </w:r>
                </w:p>
                <w:bookmarkEnd w:id="197"/>
                <w:p>
                  <w:pPr>
                    <w:spacing w:after="20"/>
                    <w:ind w:left="20"/>
                    <w:jc w:val="both"/>
                  </w:pPr>
                  <w:r>
                    <w:rPr>
                      <w:rFonts w:ascii="Times New Roman"/>
                      <w:b w:val="false"/>
                      <w:i w:val="false"/>
                      <w:color w:val="000000"/>
                      <w:sz w:val="20"/>
                    </w:rPr>
                    <w:t>
фотокарточки</w:t>
                  </w:r>
                </w:p>
              </w:tc>
            </w:tr>
          </w:tbl>
          <w:p/>
          <w:p>
            <w:pPr>
              <w:spacing w:after="20"/>
              <w:ind w:left="20"/>
              <w:jc w:val="both"/>
            </w:pPr>
          </w:p>
          <w:p>
            <w:pPr>
              <w:spacing w:after="20"/>
              <w:ind w:left="20"/>
              <w:jc w:val="both"/>
            </w:pPr>
          </w:p>
        </w:tc>
      </w:tr>
    </w:tbl>
    <w:p>
      <w:pPr>
        <w:spacing w:after="0"/>
        <w:ind w:left="0"/>
        <w:jc w:val="both"/>
      </w:pPr>
      <w:bookmarkStart w:name="z790" w:id="198"/>
      <w:r>
        <w:rPr>
          <w:rFonts w:ascii="Times New Roman"/>
          <w:b w:val="false"/>
          <w:i w:val="false"/>
          <w:color w:val="000000"/>
          <w:sz w:val="28"/>
        </w:rPr>
        <w:t>
      2._____________________________________________________________________________</w:t>
      </w:r>
    </w:p>
    <w:bookmarkEnd w:id="198"/>
    <w:p>
      <w:pPr>
        <w:spacing w:after="0"/>
        <w:ind w:left="0"/>
        <w:jc w:val="both"/>
      </w:pPr>
      <w:r>
        <w:rPr>
          <w:rFonts w:ascii="Times New Roman"/>
          <w:b w:val="false"/>
          <w:i w:val="false"/>
          <w:color w:val="000000"/>
          <w:sz w:val="28"/>
        </w:rPr>
        <w:t>тегіңізді, атыңызды, әкеңіздің атын өзгерткен болсаңыз, қашан, қайда және қандай себеппен өзгерткеніңізді көрсетіңіз</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если изменяли фамилию, имя или отчество, то укажите их, а также когда, где и по какой причине изменяли</w:t>
      </w:r>
    </w:p>
    <w:p>
      <w:pPr>
        <w:spacing w:after="0"/>
        <w:ind w:left="0"/>
        <w:jc w:val="both"/>
      </w:pPr>
      <w:r>
        <w:rPr>
          <w:rFonts w:ascii="Times New Roman"/>
          <w:b w:val="false"/>
          <w:i w:val="false"/>
          <w:color w:val="000000"/>
          <w:sz w:val="28"/>
        </w:rPr>
        <w:t>3. Жынысы________________ 4. Туғанкүні, айы және жылы___________________________</w:t>
      </w:r>
    </w:p>
    <w:p>
      <w:pPr>
        <w:spacing w:after="0"/>
        <w:ind w:left="0"/>
        <w:jc w:val="both"/>
      </w:pPr>
      <w:r>
        <w:rPr>
          <w:rFonts w:ascii="Times New Roman"/>
          <w:b w:val="false"/>
          <w:i w:val="false"/>
          <w:color w:val="000000"/>
          <w:sz w:val="28"/>
        </w:rPr>
        <w:t>Пол                               Год, число и месяц рождения</w:t>
      </w:r>
    </w:p>
    <w:p>
      <w:pPr>
        <w:spacing w:after="0"/>
        <w:ind w:left="0"/>
        <w:jc w:val="both"/>
      </w:pPr>
      <w:r>
        <w:rPr>
          <w:rFonts w:ascii="Times New Roman"/>
          <w:b w:val="false"/>
          <w:i w:val="false"/>
          <w:color w:val="000000"/>
          <w:sz w:val="28"/>
        </w:rPr>
        <w:t>5. Туған жері _______________________________________________________________________________</w:t>
      </w:r>
    </w:p>
    <w:p>
      <w:pPr>
        <w:spacing w:after="0"/>
        <w:ind w:left="0"/>
        <w:jc w:val="both"/>
      </w:pPr>
      <w:r>
        <w:rPr>
          <w:rFonts w:ascii="Times New Roman"/>
          <w:b w:val="false"/>
          <w:i w:val="false"/>
          <w:color w:val="000000"/>
          <w:sz w:val="28"/>
        </w:rPr>
        <w:t>Место рождения                   (село, ауыл, қала, аудан, облыс, өлке, республика)</w:t>
      </w:r>
    </w:p>
    <w:p>
      <w:pPr>
        <w:spacing w:after="0"/>
        <w:ind w:left="0"/>
        <w:jc w:val="both"/>
      </w:pPr>
      <w:r>
        <w:rPr>
          <w:rFonts w:ascii="Times New Roman"/>
          <w:b w:val="false"/>
          <w:i w:val="false"/>
          <w:color w:val="000000"/>
          <w:sz w:val="28"/>
        </w:rPr>
        <w:t xml:space="preserve">                               (село, деревня, город, район, область, край, республика)</w:t>
      </w:r>
    </w:p>
    <w:p>
      <w:pPr>
        <w:spacing w:after="0"/>
        <w:ind w:left="0"/>
        <w:jc w:val="both"/>
      </w:pPr>
      <w:r>
        <w:rPr>
          <w:rFonts w:ascii="Times New Roman"/>
          <w:b w:val="false"/>
          <w:i w:val="false"/>
          <w:color w:val="000000"/>
          <w:sz w:val="28"/>
        </w:rPr>
        <w:t>6.Ұлты________________________________ 7. Азаматтық____________________________</w:t>
      </w:r>
    </w:p>
    <w:p>
      <w:pPr>
        <w:spacing w:after="0"/>
        <w:ind w:left="0"/>
        <w:jc w:val="both"/>
      </w:pPr>
      <w:r>
        <w:rPr>
          <w:rFonts w:ascii="Times New Roman"/>
          <w:b w:val="false"/>
          <w:i w:val="false"/>
          <w:color w:val="000000"/>
          <w:sz w:val="28"/>
        </w:rPr>
        <w:t>Национальность                               Гражданство</w:t>
      </w:r>
    </w:p>
    <w:p>
      <w:pPr>
        <w:spacing w:after="0"/>
        <w:ind w:left="0"/>
        <w:jc w:val="both"/>
      </w:pPr>
      <w:r>
        <w:rPr>
          <w:rFonts w:ascii="Times New Roman"/>
          <w:b w:val="false"/>
          <w:i w:val="false"/>
          <w:color w:val="000000"/>
          <w:sz w:val="28"/>
        </w:rPr>
        <w:t>8. Білімі 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199"/>
          <w:p>
            <w:pPr>
              <w:spacing w:after="20"/>
              <w:ind w:left="20"/>
              <w:jc w:val="both"/>
            </w:pPr>
            <w:r>
              <w:rPr>
                <w:rFonts w:ascii="Times New Roman"/>
                <w:b w:val="false"/>
                <w:i w:val="false"/>
                <w:color w:val="000000"/>
                <w:sz w:val="20"/>
              </w:rPr>
              <w:t>
</w:t>
            </w:r>
            <w:r>
              <w:rPr>
                <w:rFonts w:ascii="Times New Roman"/>
                <w:b w:val="false"/>
                <w:i w:val="false"/>
                <w:color w:val="000000"/>
                <w:sz w:val="20"/>
              </w:rPr>
              <w:t>Оқу орнының атауы және</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Оның тұрған 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учебного заведения</w:t>
            </w:r>
          </w:p>
          <w:p>
            <w:pPr>
              <w:spacing w:after="20"/>
              <w:ind w:left="20"/>
              <w:jc w:val="both"/>
            </w:pPr>
            <w:r>
              <w:rPr>
                <w:rFonts w:ascii="Times New Roman"/>
                <w:b w:val="false"/>
                <w:i w:val="false"/>
                <w:color w:val="000000"/>
                <w:sz w:val="20"/>
              </w:rPr>
              <w:t>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00"/>
          <w:p>
            <w:pPr>
              <w:spacing w:after="20"/>
              <w:ind w:left="20"/>
              <w:jc w:val="both"/>
            </w:pPr>
            <w:r>
              <w:rPr>
                <w:rFonts w:ascii="Times New Roman"/>
                <w:b w:val="false"/>
                <w:i w:val="false"/>
                <w:color w:val="000000"/>
                <w:sz w:val="20"/>
              </w:rPr>
              <w:t>
Түскен жылы</w:t>
            </w:r>
          </w:p>
          <w:bookmarkEnd w:id="200"/>
          <w:p>
            <w:pPr>
              <w:spacing w:after="20"/>
              <w:ind w:left="20"/>
              <w:jc w:val="both"/>
            </w:pPr>
            <w:r>
              <w:rPr>
                <w:rFonts w:ascii="Times New Roman"/>
                <w:b w:val="false"/>
                <w:i w:val="false"/>
                <w:color w:val="000000"/>
                <w:sz w:val="20"/>
              </w:rPr>
              <w:t>
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01"/>
          <w:p>
            <w:pPr>
              <w:spacing w:after="20"/>
              <w:ind w:left="20"/>
              <w:jc w:val="both"/>
            </w:pPr>
            <w:r>
              <w:rPr>
                <w:rFonts w:ascii="Times New Roman"/>
                <w:b w:val="false"/>
                <w:i w:val="false"/>
                <w:color w:val="000000"/>
                <w:sz w:val="20"/>
              </w:rPr>
              <w:t>
Бітірген немесе шыққан жылы</w:t>
            </w:r>
          </w:p>
          <w:bookmarkEnd w:id="201"/>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02"/>
          <w:p>
            <w:pPr>
              <w:spacing w:after="20"/>
              <w:ind w:left="20"/>
              <w:jc w:val="both"/>
            </w:pPr>
            <w:r>
              <w:rPr>
                <w:rFonts w:ascii="Times New Roman"/>
                <w:b w:val="false"/>
                <w:i w:val="false"/>
                <w:color w:val="000000"/>
                <w:sz w:val="20"/>
              </w:rPr>
              <w:t>
Бітірмесе, қай курстан кетті</w:t>
            </w:r>
          </w:p>
          <w:bookmarkEnd w:id="202"/>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03"/>
          <w:p>
            <w:pPr>
              <w:spacing w:after="20"/>
              <w:ind w:left="20"/>
              <w:jc w:val="both"/>
            </w:pPr>
            <w:r>
              <w:rPr>
                <w:rFonts w:ascii="Times New Roman"/>
                <w:b w:val="false"/>
                <w:i w:val="false"/>
                <w:color w:val="000000"/>
                <w:sz w:val="20"/>
              </w:rPr>
              <w:t>
Қандай мамандық бойынша білім алды</w:t>
            </w:r>
          </w:p>
          <w:bookmarkEnd w:id="203"/>
          <w:p>
            <w:pPr>
              <w:spacing w:after="20"/>
              <w:ind w:left="20"/>
              <w:jc w:val="both"/>
            </w:pPr>
            <w:r>
              <w:rPr>
                <w:rFonts w:ascii="Times New Roman"/>
                <w:b w:val="false"/>
                <w:i w:val="false"/>
                <w:color w:val="000000"/>
                <w:sz w:val="20"/>
              </w:rPr>
              <w:t>
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04"/>
          <w:p>
            <w:pPr>
              <w:spacing w:after="20"/>
              <w:ind w:left="20"/>
              <w:jc w:val="both"/>
            </w:pPr>
            <w:r>
              <w:rPr>
                <w:rFonts w:ascii="Times New Roman"/>
                <w:b w:val="false"/>
                <w:i w:val="false"/>
                <w:color w:val="000000"/>
                <w:sz w:val="20"/>
              </w:rPr>
              <w:t>
Оқу орнын бітірген соң, кім болып шықты, диплом немесе куәлік нөмірін көрсету керек</w:t>
            </w:r>
          </w:p>
          <w:bookmarkEnd w:id="204"/>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bookmarkStart w:name="z813" w:id="205"/>
      <w:r>
        <w:rPr>
          <w:rFonts w:ascii="Times New Roman"/>
          <w:b w:val="false"/>
          <w:i w:val="false"/>
          <w:color w:val="000000"/>
          <w:sz w:val="28"/>
        </w:rPr>
        <w:t>
      9. Қандай шетел тілдерін және ТМД халықтарының тілдерін білесіз _____________________</w:t>
      </w:r>
    </w:p>
    <w:bookmarkEnd w:id="205"/>
    <w:p>
      <w:pPr>
        <w:spacing w:after="0"/>
        <w:ind w:left="0"/>
        <w:jc w:val="both"/>
      </w:pPr>
      <w:r>
        <w:rPr>
          <w:rFonts w:ascii="Times New Roman"/>
          <w:b w:val="false"/>
          <w:i w:val="false"/>
          <w:color w:val="000000"/>
          <w:sz w:val="28"/>
        </w:rPr>
        <w:t>Какими иностранными языками и языками народов СНГ владеете (оқи аласыз ба, әлде</w:t>
      </w:r>
    </w:p>
    <w:p>
      <w:pPr>
        <w:spacing w:after="0"/>
        <w:ind w:left="0"/>
        <w:jc w:val="both"/>
      </w:pPr>
      <w:r>
        <w:rPr>
          <w:rFonts w:ascii="Times New Roman"/>
          <w:b w:val="false"/>
          <w:i w:val="false"/>
          <w:color w:val="000000"/>
          <w:sz w:val="28"/>
        </w:rPr>
        <w:t xml:space="preserve">                                           сөздікпен аудара аласыз ба, оқи аласыз ба,</w:t>
      </w:r>
    </w:p>
    <w:p>
      <w:pPr>
        <w:spacing w:after="0"/>
        <w:ind w:left="0"/>
        <w:jc w:val="both"/>
      </w:pPr>
      <w:r>
        <w:rPr>
          <w:rFonts w:ascii="Times New Roman"/>
          <w:b w:val="false"/>
          <w:i w:val="false"/>
          <w:color w:val="000000"/>
          <w:sz w:val="28"/>
        </w:rPr>
        <w:t xml:space="preserve">                               (читаете и переводите со словарем , читаете и можете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әлде түсінісе аласыз ба, еркін сөйлейсіз бе)</w:t>
      </w:r>
    </w:p>
    <w:p>
      <w:pPr>
        <w:spacing w:after="0"/>
        <w:ind w:left="0"/>
        <w:jc w:val="both"/>
      </w:pPr>
      <w:r>
        <w:rPr>
          <w:rFonts w:ascii="Times New Roman"/>
          <w:b w:val="false"/>
          <w:i w:val="false"/>
          <w:color w:val="000000"/>
          <w:sz w:val="28"/>
        </w:rPr>
        <w:t xml:space="preserve">                   объясняться, владеете свободно)</w:t>
      </w:r>
    </w:p>
    <w:p>
      <w:pPr>
        <w:spacing w:after="0"/>
        <w:ind w:left="0"/>
        <w:jc w:val="both"/>
      </w:pPr>
      <w:r>
        <w:rPr>
          <w:rFonts w:ascii="Times New Roman"/>
          <w:b w:val="false"/>
          <w:i w:val="false"/>
          <w:color w:val="000000"/>
          <w:sz w:val="28"/>
        </w:rPr>
        <w:t>10. Ғылыми дәрежеңіз, ғылыми атағыңыз ___________________________________________</w:t>
      </w:r>
    </w:p>
    <w:p>
      <w:pPr>
        <w:spacing w:after="0"/>
        <w:ind w:left="0"/>
        <w:jc w:val="both"/>
      </w:pPr>
      <w:r>
        <w:rPr>
          <w:rFonts w:ascii="Times New Roman"/>
          <w:b w:val="false"/>
          <w:i w:val="false"/>
          <w:color w:val="000000"/>
          <w:sz w:val="28"/>
        </w:rPr>
        <w:t>Ученая степень, ученое звание             (қашан берілген, дипломдарыңыздың нөмірі)</w:t>
      </w:r>
    </w:p>
    <w:p>
      <w:pPr>
        <w:spacing w:after="0"/>
        <w:ind w:left="0"/>
        <w:jc w:val="both"/>
      </w:pPr>
      <w:r>
        <w:rPr>
          <w:rFonts w:ascii="Times New Roman"/>
          <w:b w:val="false"/>
          <w:i w:val="false"/>
          <w:color w:val="000000"/>
          <w:sz w:val="28"/>
        </w:rPr>
        <w:t xml:space="preserve">                                     (когда присвоены, номера дипломов)</w:t>
      </w:r>
    </w:p>
    <w:p>
      <w:pPr>
        <w:spacing w:after="0"/>
        <w:ind w:left="0"/>
        <w:jc w:val="both"/>
      </w:pPr>
      <w:r>
        <w:rPr>
          <w:rFonts w:ascii="Times New Roman"/>
          <w:b w:val="false"/>
          <w:i w:val="false"/>
          <w:color w:val="000000"/>
          <w:sz w:val="28"/>
        </w:rPr>
        <w:t>11. Қандай ғылыми еңбектеріңіз бен жетістіктеріңіз бар _______________________________</w:t>
      </w:r>
    </w:p>
    <w:p>
      <w:pPr>
        <w:spacing w:after="0"/>
        <w:ind w:left="0"/>
        <w:jc w:val="both"/>
      </w:pPr>
      <w:r>
        <w:rPr>
          <w:rFonts w:ascii="Times New Roman"/>
          <w:b w:val="false"/>
          <w:i w:val="false"/>
          <w:color w:val="000000"/>
          <w:sz w:val="28"/>
        </w:rPr>
        <w:t>Какие имеете научные труды и изобретения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12. Еңбек жолыңыз (жоғары және арнаулы орта оқу орындарында оқыған жылдарыңыз,</w:t>
      </w:r>
    </w:p>
    <w:p>
      <w:pPr>
        <w:spacing w:after="0"/>
        <w:ind w:left="0"/>
        <w:jc w:val="both"/>
      </w:pPr>
      <w:r>
        <w:rPr>
          <w:rFonts w:ascii="Times New Roman"/>
          <w:b w:val="false"/>
          <w:i w:val="false"/>
          <w:color w:val="000000"/>
          <w:sz w:val="28"/>
        </w:rPr>
        <w:t>әскери қызмет, қоса атқарған жұмысыңыз, кәсіпкерлік қызметіңіз және т.б. түгел жазылады)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Бұл тармақты толтырғанда мекемелер мен кәсіпорындар кезінде қалай аталса, сол қалпында</w:t>
      </w:r>
    </w:p>
    <w:p>
      <w:pPr>
        <w:spacing w:after="0"/>
        <w:ind w:left="0"/>
        <w:jc w:val="both"/>
      </w:pPr>
      <w:r>
        <w:rPr>
          <w:rFonts w:ascii="Times New Roman"/>
          <w:b w:val="false"/>
          <w:i w:val="false"/>
          <w:color w:val="000000"/>
          <w:sz w:val="28"/>
        </w:rPr>
        <w:t xml:space="preserve">             берілсін, әскери қызметтің лауазымы мен әскери бөлімі қоса көрсетілсін</w:t>
      </w:r>
    </w:p>
    <w:p>
      <w:pPr>
        <w:spacing w:after="0"/>
        <w:ind w:left="0"/>
        <w:jc w:val="both"/>
      </w:pPr>
      <w:r>
        <w:rPr>
          <w:rFonts w:ascii="Times New Roman"/>
          <w:b w:val="false"/>
          <w:i w:val="false"/>
          <w:color w:val="000000"/>
          <w:sz w:val="28"/>
        </w:rPr>
        <w:t>Трудовая деятельность (включая учебу в высших и средних специальных учебных</w:t>
      </w:r>
    </w:p>
    <w:p>
      <w:pPr>
        <w:spacing w:after="0"/>
        <w:ind w:left="0"/>
        <w:jc w:val="both"/>
      </w:pPr>
      <w:r>
        <w:rPr>
          <w:rFonts w:ascii="Times New Roman"/>
          <w:b w:val="false"/>
          <w:i w:val="false"/>
          <w:color w:val="000000"/>
          <w:sz w:val="28"/>
        </w:rPr>
        <w:t>заведениях, военную службу, работу по совместительству, предпринимательскую</w:t>
      </w:r>
    </w:p>
    <w:p>
      <w:pPr>
        <w:spacing w:after="0"/>
        <w:ind w:left="0"/>
        <w:jc w:val="both"/>
      </w:pPr>
      <w:r>
        <w:rPr>
          <w:rFonts w:ascii="Times New Roman"/>
          <w:b w:val="false"/>
          <w:i w:val="false"/>
          <w:color w:val="000000"/>
          <w:sz w:val="28"/>
        </w:rPr>
        <w:t>деятельность и т.п.) _______________________________________________________________________________</w:t>
      </w:r>
    </w:p>
    <w:p>
      <w:pPr>
        <w:spacing w:after="0"/>
        <w:ind w:left="0"/>
        <w:jc w:val="both"/>
      </w:pPr>
      <w:r>
        <w:rPr>
          <w:rFonts w:ascii="Times New Roman"/>
          <w:b w:val="false"/>
          <w:i w:val="false"/>
          <w:color w:val="000000"/>
          <w:sz w:val="28"/>
        </w:rPr>
        <w:t>При заполнении данного пункта учреждения организации и предприятия необходимо</w:t>
      </w:r>
    </w:p>
    <w:p>
      <w:pPr>
        <w:spacing w:after="0"/>
        <w:ind w:left="0"/>
        <w:jc w:val="both"/>
      </w:pPr>
      <w:r>
        <w:rPr>
          <w:rFonts w:ascii="Times New Roman"/>
          <w:b w:val="false"/>
          <w:i w:val="false"/>
          <w:color w:val="000000"/>
          <w:sz w:val="28"/>
        </w:rPr>
        <w:t>именовать так, как они назывались в свое время, военную службу записывать с указанием</w:t>
      </w:r>
    </w:p>
    <w:p>
      <w:pPr>
        <w:spacing w:after="0"/>
        <w:ind w:left="0"/>
        <w:jc w:val="both"/>
      </w:pPr>
      <w:r>
        <w:rPr>
          <w:rFonts w:ascii="Times New Roman"/>
          <w:b w:val="false"/>
          <w:i w:val="false"/>
          <w:color w:val="000000"/>
          <w:sz w:val="28"/>
        </w:rPr>
        <w:t>должности и номера воинской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06"/>
          <w:p>
            <w:pPr>
              <w:spacing w:after="20"/>
              <w:ind w:left="20"/>
              <w:jc w:val="both"/>
            </w:pPr>
            <w:r>
              <w:rPr>
                <w:rFonts w:ascii="Times New Roman"/>
                <w:b w:val="false"/>
                <w:i w:val="false"/>
                <w:color w:val="000000"/>
                <w:sz w:val="20"/>
              </w:rPr>
              <w:t>
</w:t>
            </w:r>
            <w:r>
              <w:rPr>
                <w:rFonts w:ascii="Times New Roman"/>
                <w:b w:val="false"/>
                <w:i w:val="false"/>
                <w:color w:val="000000"/>
                <w:sz w:val="20"/>
              </w:rPr>
              <w:t>Айы және жылы</w:t>
            </w:r>
          </w:p>
          <w:bookmarkEnd w:id="206"/>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07"/>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bookmarkEnd w:id="207"/>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08"/>
          <w:p>
            <w:pPr>
              <w:spacing w:after="20"/>
              <w:ind w:left="20"/>
              <w:jc w:val="both"/>
            </w:pPr>
            <w:r>
              <w:rPr>
                <w:rFonts w:ascii="Times New Roman"/>
                <w:b w:val="false"/>
                <w:i w:val="false"/>
                <w:color w:val="000000"/>
                <w:sz w:val="20"/>
              </w:rPr>
              <w:t>
Мекеме, ұйым, кәсіпорынның тұрған жері</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Местонахождение учреждения, организации, предприятия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09"/>
          <w:p>
            <w:pPr>
              <w:spacing w:after="20"/>
              <w:ind w:left="20"/>
              <w:jc w:val="both"/>
            </w:pPr>
            <w:r>
              <w:rPr>
                <w:rFonts w:ascii="Times New Roman"/>
                <w:b w:val="false"/>
                <w:i w:val="false"/>
                <w:color w:val="000000"/>
                <w:sz w:val="20"/>
              </w:rPr>
              <w:t>
</w:t>
            </w:r>
            <w:r>
              <w:rPr>
                <w:rFonts w:ascii="Times New Roman"/>
                <w:b w:val="false"/>
                <w:i w:val="false"/>
                <w:color w:val="000000"/>
                <w:sz w:val="20"/>
              </w:rPr>
              <w:t>келген</w:t>
            </w:r>
          </w:p>
          <w:bookmarkEnd w:id="209"/>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10"/>
          <w:p>
            <w:pPr>
              <w:spacing w:after="20"/>
              <w:ind w:left="20"/>
              <w:jc w:val="both"/>
            </w:pPr>
            <w:r>
              <w:rPr>
                <w:rFonts w:ascii="Times New Roman"/>
                <w:b w:val="false"/>
                <w:i w:val="false"/>
                <w:color w:val="000000"/>
                <w:sz w:val="20"/>
              </w:rPr>
              <w:t>
кеткен</w:t>
            </w:r>
          </w:p>
          <w:bookmarkEnd w:id="210"/>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211"/>
          <w:p>
            <w:pPr>
              <w:spacing w:after="20"/>
              <w:ind w:left="20"/>
              <w:jc w:val="both"/>
            </w:pPr>
            <w:r>
              <w:rPr>
                <w:rFonts w:ascii="Times New Roman"/>
                <w:b w:val="false"/>
                <w:i w:val="false"/>
                <w:color w:val="000000"/>
                <w:sz w:val="20"/>
              </w:rPr>
              <w:t>
</w:t>
            </w:r>
            <w:r>
              <w:rPr>
                <w:rFonts w:ascii="Times New Roman"/>
                <w:b w:val="false"/>
                <w:i w:val="false"/>
                <w:color w:val="000000"/>
                <w:sz w:val="20"/>
              </w:rPr>
              <w:t>Айы және жылы</w:t>
            </w:r>
          </w:p>
          <w:bookmarkEnd w:id="211"/>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12"/>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bookmarkEnd w:id="212"/>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13"/>
          <w:p>
            <w:pPr>
              <w:spacing w:after="20"/>
              <w:ind w:left="20"/>
              <w:jc w:val="both"/>
            </w:pPr>
            <w:r>
              <w:rPr>
                <w:rFonts w:ascii="Times New Roman"/>
                <w:b w:val="false"/>
                <w:i w:val="false"/>
                <w:color w:val="000000"/>
                <w:sz w:val="20"/>
              </w:rPr>
              <w:t>
Мекеме, ұйым, кәсіпорынның тұрған жері</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Местонахождение учреждения, организации, предприятия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14"/>
          <w:p>
            <w:pPr>
              <w:spacing w:after="20"/>
              <w:ind w:left="20"/>
              <w:jc w:val="both"/>
            </w:pPr>
            <w:r>
              <w:rPr>
                <w:rFonts w:ascii="Times New Roman"/>
                <w:b w:val="false"/>
                <w:i w:val="false"/>
                <w:color w:val="000000"/>
                <w:sz w:val="20"/>
              </w:rPr>
              <w:t>
</w:t>
            </w:r>
            <w:r>
              <w:rPr>
                <w:rFonts w:ascii="Times New Roman"/>
                <w:b w:val="false"/>
                <w:i w:val="false"/>
                <w:color w:val="000000"/>
                <w:sz w:val="20"/>
              </w:rPr>
              <w:t>келген</w:t>
            </w:r>
          </w:p>
          <w:bookmarkEnd w:id="214"/>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215"/>
          <w:p>
            <w:pPr>
              <w:spacing w:after="20"/>
              <w:ind w:left="20"/>
              <w:jc w:val="both"/>
            </w:pPr>
            <w:r>
              <w:rPr>
                <w:rFonts w:ascii="Times New Roman"/>
                <w:b w:val="false"/>
                <w:i w:val="false"/>
                <w:color w:val="000000"/>
                <w:sz w:val="20"/>
              </w:rPr>
              <w:t>
кеткен</w:t>
            </w:r>
          </w:p>
          <w:bookmarkEnd w:id="215"/>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bookmarkStart w:name="z854" w:id="216"/>
      <w:r>
        <w:rPr>
          <w:rFonts w:ascii="Times New Roman"/>
          <w:b w:val="false"/>
          <w:i w:val="false"/>
          <w:color w:val="000000"/>
          <w:sz w:val="28"/>
        </w:rPr>
        <w:t>
      13. Жақын туыстарыңыз (әкеңіз, шешеңіз, бауырларыңыз, апа-қарындастарыңыз және</w:t>
      </w:r>
    </w:p>
    <w:bookmarkEnd w:id="216"/>
    <w:p>
      <w:pPr>
        <w:spacing w:after="0"/>
        <w:ind w:left="0"/>
        <w:jc w:val="both"/>
      </w:pPr>
      <w:r>
        <w:rPr>
          <w:rFonts w:ascii="Times New Roman"/>
          <w:b w:val="false"/>
          <w:i w:val="false"/>
          <w:color w:val="000000"/>
          <w:sz w:val="28"/>
        </w:rPr>
        <w:t>балаларыңыз), сондай-ақ жұбайыңыз (зайыбыңыз):</w:t>
      </w:r>
    </w:p>
    <w:p>
      <w:pPr>
        <w:spacing w:after="0"/>
        <w:ind w:left="0"/>
        <w:jc w:val="both"/>
      </w:pPr>
      <w:r>
        <w:rPr>
          <w:rFonts w:ascii="Times New Roman"/>
          <w:b w:val="false"/>
          <w:i w:val="false"/>
          <w:color w:val="000000"/>
          <w:sz w:val="28"/>
        </w:rPr>
        <w:t>Ваши близкие родственники (отец, мать, братья, сестры и дети), а также муж (жена):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17"/>
          <w:p>
            <w:pPr>
              <w:spacing w:after="20"/>
              <w:ind w:left="20"/>
              <w:jc w:val="both"/>
            </w:pPr>
            <w:r>
              <w:rPr>
                <w:rFonts w:ascii="Times New Roman"/>
                <w:b w:val="false"/>
                <w:i w:val="false"/>
                <w:color w:val="000000"/>
                <w:sz w:val="20"/>
              </w:rPr>
              <w:t>
</w:t>
            </w:r>
            <w:r>
              <w:rPr>
                <w:rFonts w:ascii="Times New Roman"/>
                <w:b w:val="false"/>
                <w:i w:val="false"/>
                <w:color w:val="000000"/>
                <w:sz w:val="20"/>
              </w:rPr>
              <w:t>Туысқандық деңгейі</w:t>
            </w:r>
          </w:p>
          <w:bookmarkEnd w:id="217"/>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18"/>
          <w:p>
            <w:pPr>
              <w:spacing w:after="20"/>
              <w:ind w:left="20"/>
              <w:jc w:val="both"/>
            </w:pPr>
            <w:r>
              <w:rPr>
                <w:rFonts w:ascii="Times New Roman"/>
                <w:b w:val="false"/>
                <w:i w:val="false"/>
                <w:color w:val="000000"/>
                <w:sz w:val="20"/>
              </w:rPr>
              <w:t>
Тегі, аты, әкесінің аты</w:t>
            </w:r>
          </w:p>
          <w:bookmarkEnd w:id="218"/>
          <w:p>
            <w:pPr>
              <w:spacing w:after="20"/>
              <w:ind w:left="20"/>
              <w:jc w:val="both"/>
            </w:pPr>
            <w:r>
              <w:rPr>
                <w:rFonts w:ascii="Times New Roman"/>
                <w:b w:val="false"/>
                <w:i w:val="false"/>
                <w:color w:val="000000"/>
                <w:sz w:val="20"/>
              </w:rPr>
              <w:t>
Фамилия, имя, отчество</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219"/>
          <w:p>
            <w:pPr>
              <w:spacing w:after="20"/>
              <w:ind w:left="20"/>
              <w:jc w:val="both"/>
            </w:pPr>
            <w:r>
              <w:rPr>
                <w:rFonts w:ascii="Times New Roman"/>
                <w:b w:val="false"/>
                <w:i w:val="false"/>
                <w:color w:val="000000"/>
                <w:sz w:val="20"/>
              </w:rPr>
              <w:t>
Туған жері, датасы</w:t>
            </w:r>
          </w:p>
          <w:bookmarkEnd w:id="219"/>
          <w:p>
            <w:pPr>
              <w:spacing w:after="20"/>
              <w:ind w:left="20"/>
              <w:jc w:val="both"/>
            </w:pPr>
            <w:r>
              <w:rPr>
                <w:rFonts w:ascii="Times New Roman"/>
                <w:b w:val="false"/>
                <w:i w:val="false"/>
                <w:color w:val="000000"/>
                <w:sz w:val="20"/>
              </w:rPr>
              <w:t>
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20"/>
          <w:p>
            <w:pPr>
              <w:spacing w:after="20"/>
              <w:ind w:left="20"/>
              <w:jc w:val="both"/>
            </w:pPr>
            <w:r>
              <w:rPr>
                <w:rFonts w:ascii="Times New Roman"/>
                <w:b w:val="false"/>
                <w:i w:val="false"/>
                <w:color w:val="000000"/>
                <w:sz w:val="20"/>
              </w:rPr>
              <w:t>
Жұмыс орны, қызметі</w:t>
            </w:r>
          </w:p>
          <w:bookmarkEnd w:id="220"/>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221"/>
          <w:p>
            <w:pPr>
              <w:spacing w:after="20"/>
              <w:ind w:left="20"/>
              <w:jc w:val="both"/>
            </w:pPr>
            <w:r>
              <w:rPr>
                <w:rFonts w:ascii="Times New Roman"/>
                <w:b w:val="false"/>
                <w:i w:val="false"/>
                <w:color w:val="000000"/>
                <w:sz w:val="20"/>
              </w:rPr>
              <w:t>
Тұрғылықты мекен-жайы</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местожительства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bookmarkStart w:name="z873" w:id="222"/>
      <w:r>
        <w:rPr>
          <w:rFonts w:ascii="Times New Roman"/>
          <w:b w:val="false"/>
          <w:i w:val="false"/>
          <w:color w:val="000000"/>
          <w:sz w:val="28"/>
        </w:rPr>
        <w:t>
      14. Қандай мемлекеттік және өзге марапаттарыңыз бар ________________________________</w:t>
      </w:r>
    </w:p>
    <w:bookmarkEnd w:id="222"/>
    <w:p>
      <w:pPr>
        <w:spacing w:after="0"/>
        <w:ind w:left="0"/>
        <w:jc w:val="both"/>
      </w:pPr>
      <w:r>
        <w:rPr>
          <w:rFonts w:ascii="Times New Roman"/>
          <w:b w:val="false"/>
          <w:i w:val="false"/>
          <w:color w:val="000000"/>
          <w:sz w:val="28"/>
        </w:rPr>
        <w:t>Какие имеете государственные и другие награды       (қашан, немен марапатталдыңыз)</w:t>
      </w:r>
    </w:p>
    <w:p>
      <w:pPr>
        <w:spacing w:after="0"/>
        <w:ind w:left="0"/>
        <w:jc w:val="both"/>
      </w:pPr>
      <w:r>
        <w:rPr>
          <w:rFonts w:ascii="Times New Roman"/>
          <w:b w:val="false"/>
          <w:i w:val="false"/>
          <w:color w:val="000000"/>
          <w:sz w:val="28"/>
        </w:rPr>
        <w:t xml:space="preserve">                                                 (когда и чем награждены)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15. Әскери қызметке қатысыңыз және әскери атағыңыз ________________________________</w:t>
      </w:r>
    </w:p>
    <w:p>
      <w:pPr>
        <w:spacing w:after="0"/>
        <w:ind w:left="0"/>
        <w:jc w:val="both"/>
      </w:pPr>
      <w:r>
        <w:rPr>
          <w:rFonts w:ascii="Times New Roman"/>
          <w:b w:val="false"/>
          <w:i w:val="false"/>
          <w:color w:val="000000"/>
          <w:sz w:val="28"/>
        </w:rPr>
        <w:t>Отношение к воинской обязанности и воинское звание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Құрамы_______________________________________________ Әскер түрі _______________</w:t>
      </w:r>
    </w:p>
    <w:p>
      <w:pPr>
        <w:spacing w:after="0"/>
        <w:ind w:left="0"/>
        <w:jc w:val="both"/>
      </w:pPr>
      <w:r>
        <w:rPr>
          <w:rFonts w:ascii="Times New Roman"/>
          <w:b w:val="false"/>
          <w:i w:val="false"/>
          <w:color w:val="000000"/>
          <w:sz w:val="28"/>
        </w:rPr>
        <w:t>Состав (командалық, саяси, әкімшілік, техникалық және т.б.)                   Род войск</w:t>
      </w:r>
    </w:p>
    <w:p>
      <w:pPr>
        <w:spacing w:after="0"/>
        <w:ind w:left="0"/>
        <w:jc w:val="both"/>
      </w:pPr>
      <w:r>
        <w:rPr>
          <w:rFonts w:ascii="Times New Roman"/>
          <w:b w:val="false"/>
          <w:i w:val="false"/>
          <w:color w:val="000000"/>
          <w:sz w:val="28"/>
        </w:rPr>
        <w:t>(командный, политический, административный, технический и т.д.)</w:t>
      </w:r>
    </w:p>
    <w:p>
      <w:pPr>
        <w:spacing w:after="0"/>
        <w:ind w:left="0"/>
        <w:jc w:val="both"/>
      </w:pPr>
      <w:r>
        <w:rPr>
          <w:rFonts w:ascii="Times New Roman"/>
          <w:b w:val="false"/>
          <w:i w:val="false"/>
          <w:color w:val="000000"/>
          <w:sz w:val="28"/>
        </w:rPr>
        <w:t>16. Мекен-жайыңыз бен телефоныңыз ______________________________________________</w:t>
      </w:r>
    </w:p>
    <w:p>
      <w:pPr>
        <w:spacing w:after="0"/>
        <w:ind w:left="0"/>
        <w:jc w:val="both"/>
      </w:pPr>
      <w:r>
        <w:rPr>
          <w:rFonts w:ascii="Times New Roman"/>
          <w:b w:val="false"/>
          <w:i w:val="false"/>
          <w:color w:val="000000"/>
          <w:sz w:val="28"/>
        </w:rPr>
        <w:t>Домашний адрес и телефон</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"_____"_______________________20_____год Өзінің қолы____________________________</w:t>
      </w:r>
    </w:p>
    <w:p>
      <w:pPr>
        <w:spacing w:after="0"/>
        <w:ind w:left="0"/>
        <w:jc w:val="both"/>
      </w:pPr>
      <w:r>
        <w:rPr>
          <w:rFonts w:ascii="Times New Roman"/>
          <w:b w:val="false"/>
          <w:i w:val="false"/>
          <w:color w:val="000000"/>
          <w:sz w:val="28"/>
        </w:rPr>
        <w:t xml:space="preserve">       (толтырылған мезгілі)                              Личная подпись</w:t>
      </w:r>
    </w:p>
    <w:p>
      <w:pPr>
        <w:spacing w:after="0"/>
        <w:ind w:left="0"/>
        <w:jc w:val="both"/>
      </w:pPr>
      <w:bookmarkStart w:name="z874" w:id="223"/>
      <w:r>
        <w:rPr>
          <w:rFonts w:ascii="Times New Roman"/>
          <w:b w:val="false"/>
          <w:i w:val="false"/>
          <w:color w:val="000000"/>
          <w:sz w:val="28"/>
        </w:rPr>
        <w:t>
      (дата заполнения)</w:t>
      </w:r>
    </w:p>
    <w:bookmarkEnd w:id="223"/>
    <w:p>
      <w:pPr>
        <w:spacing w:after="0"/>
        <w:ind w:left="0"/>
        <w:jc w:val="both"/>
      </w:pPr>
      <w:r>
        <w:rPr>
          <w:rFonts w:ascii="Times New Roman"/>
          <w:b w:val="false"/>
          <w:i w:val="false"/>
          <w:color w:val="000000"/>
          <w:sz w:val="28"/>
        </w:rPr>
        <w:t>(Жеке іс парағын толтырушы қызметкер кейінгі өзгерістер туралы (білімі, ғылыми дәреже,</w:t>
      </w:r>
    </w:p>
    <w:p>
      <w:pPr>
        <w:spacing w:after="0"/>
        <w:ind w:left="0"/>
        <w:jc w:val="both"/>
      </w:pPr>
      <w:r>
        <w:rPr>
          <w:rFonts w:ascii="Times New Roman"/>
          <w:b w:val="false"/>
          <w:i w:val="false"/>
          <w:color w:val="000000"/>
          <w:sz w:val="28"/>
        </w:rPr>
        <w:t>атақ алуы т.с.с.) қызмет орнына хабарлауға міндетті. Бұл мағлұматтар жеке іс қағазына</w:t>
      </w:r>
    </w:p>
    <w:p>
      <w:pPr>
        <w:spacing w:after="0"/>
        <w:ind w:left="0"/>
        <w:jc w:val="both"/>
      </w:pPr>
      <w:r>
        <w:rPr>
          <w:rFonts w:ascii="Times New Roman"/>
          <w:b w:val="false"/>
          <w:i w:val="false"/>
          <w:color w:val="000000"/>
          <w:sz w:val="28"/>
        </w:rPr>
        <w:t>енгізіледі).</w:t>
      </w:r>
    </w:p>
    <w:p>
      <w:pPr>
        <w:spacing w:after="0"/>
        <w:ind w:left="0"/>
        <w:jc w:val="both"/>
      </w:pPr>
      <w:r>
        <w:rPr>
          <w:rFonts w:ascii="Times New Roman"/>
          <w:b w:val="false"/>
          <w:i w:val="false"/>
          <w:color w:val="000000"/>
          <w:sz w:val="28"/>
        </w:rPr>
        <w:t>(Работник, заполняющий личный листок, обязан о всех последующих изменениях</w:t>
      </w:r>
    </w:p>
    <w:p>
      <w:pPr>
        <w:spacing w:after="0"/>
        <w:ind w:left="0"/>
        <w:jc w:val="both"/>
      </w:pPr>
      <w:r>
        <w:rPr>
          <w:rFonts w:ascii="Times New Roman"/>
          <w:b w:val="false"/>
          <w:i w:val="false"/>
          <w:color w:val="000000"/>
          <w:sz w:val="28"/>
        </w:rPr>
        <w:t>(образовании, присвоении ученой степени, ученого звания и т.п.) сообщать по месту работы</w:t>
      </w:r>
    </w:p>
    <w:p>
      <w:pPr>
        <w:spacing w:after="0"/>
        <w:ind w:left="0"/>
        <w:jc w:val="both"/>
      </w:pPr>
      <w:r>
        <w:rPr>
          <w:rFonts w:ascii="Times New Roman"/>
          <w:b w:val="false"/>
          <w:i w:val="false"/>
          <w:color w:val="000000"/>
          <w:sz w:val="28"/>
        </w:rPr>
        <w:t>для внесения этих изменений в его личное дело).</w:t>
      </w:r>
    </w:p>
    <w:bookmarkStart w:name="z875" w:id="224"/>
    <w:p>
      <w:pPr>
        <w:spacing w:after="0"/>
        <w:ind w:left="0"/>
        <w:jc w:val="both"/>
      </w:pPr>
      <w:r>
        <w:rPr>
          <w:rFonts w:ascii="Times New Roman"/>
          <w:b w:val="false"/>
          <w:i w:val="false"/>
          <w:color w:val="000000"/>
          <w:sz w:val="28"/>
        </w:rPr>
        <w:t>
      Егер туысқандарыңыз фамилиясын, атын, әкесінің атын өзгерткен болса, олардың бұрынғы тегін, атын, әкесінің атын қоса көрсетіңіз</w:t>
      </w:r>
    </w:p>
    <w:bookmarkEnd w:id="224"/>
    <w:bookmarkStart w:name="z876" w:id="225"/>
    <w:p>
      <w:pPr>
        <w:spacing w:after="0"/>
        <w:ind w:left="0"/>
        <w:jc w:val="both"/>
      </w:pPr>
      <w:r>
        <w:rPr>
          <w:rFonts w:ascii="Times New Roman"/>
          <w:b w:val="false"/>
          <w:i w:val="false"/>
          <w:color w:val="000000"/>
          <w:sz w:val="28"/>
        </w:rPr>
        <w:t>
      Если родственники изменяли фамилию, имя, отчество, то необходимо указать их прежние фамилию, имя, отчество</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both"/>
      </w:pPr>
      <w:r>
        <w:rPr>
          <w:rFonts w:ascii="Times New Roman"/>
          <w:b w:val="false"/>
          <w:i w:val="false"/>
          <w:color w:val="ff0000"/>
          <w:sz w:val="28"/>
        </w:rPr>
        <w:t xml:space="preserve">
      Сноска. Правый верхний угол приложения 5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5 в редакции приказа Министра финансов РК от 27.09.2017 </w:t>
      </w:r>
      <w:r>
        <w:rPr>
          <w:rFonts w:ascii="Times New Roman"/>
          <w:b w:val="false"/>
          <w:i w:val="false"/>
          <w:color w:val="000000"/>
          <w:sz w:val="28"/>
        </w:rPr>
        <w:t>№ 582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Түсінікті, ұқыпты жазуыңызды өтінеміз</w:t>
            </w:r>
            <w:r>
              <w:br/>
            </w:r>
            <w:r>
              <w:rPr>
                <w:rFonts w:ascii="Times New Roman"/>
                <w:b w:val="false"/>
                <w:i w:val="false"/>
                <w:color w:val="000000"/>
                <w:sz w:val="20"/>
              </w:rPr>
              <w:t>Просьба: писать разборчиво, аккуратно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26"/>
          <w:p>
            <w:pPr>
              <w:spacing w:after="20"/>
              <w:ind w:left="20"/>
              <w:jc w:val="both"/>
            </w:pPr>
            <w:r>
              <w:rPr>
                <w:rFonts w:ascii="Times New Roman"/>
                <w:b w:val="false"/>
                <w:i w:val="false"/>
                <w:color w:val="000000"/>
                <w:sz w:val="20"/>
              </w:rPr>
              <w:t>
</w:t>
            </w:r>
            <w:r>
              <w:rPr>
                <w:rFonts w:ascii="Times New Roman"/>
                <w:b w:val="false"/>
                <w:i w:val="false"/>
                <w:color w:val="000000"/>
                <w:sz w:val="20"/>
              </w:rPr>
              <w:t>Ө М І Р Б А Я Н</w:t>
            </w:r>
          </w:p>
          <w:bookmarkEnd w:id="226"/>
          <w:p>
            <w:pPr>
              <w:spacing w:after="20"/>
              <w:ind w:left="20"/>
              <w:jc w:val="both"/>
            </w:pPr>
            <w:r>
              <w:rPr>
                <w:rFonts w:ascii="Times New Roman"/>
                <w:b w:val="false"/>
                <w:i w:val="false"/>
                <w:color w:val="000000"/>
                <w:sz w:val="20"/>
              </w:rPr>
              <w:t>
А В Т О Б И О Г Р А Ф И 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27"/>
          <w:p>
            <w:pPr>
              <w:spacing w:after="20"/>
              <w:ind w:left="20"/>
              <w:jc w:val="both"/>
            </w:pPr>
            <w:r>
              <w:rPr>
                <w:rFonts w:ascii="Times New Roman"/>
                <w:b w:val="false"/>
                <w:i w:val="false"/>
                <w:color w:val="000000"/>
                <w:sz w:val="20"/>
              </w:rPr>
              <w:t>
</w:t>
            </w:r>
            <w:r>
              <w:rPr>
                <w:rFonts w:ascii="Times New Roman"/>
                <w:b w:val="false"/>
                <w:i w:val="false"/>
                <w:color w:val="000000"/>
                <w:sz w:val="20"/>
              </w:rPr>
              <w:t>Өз қолымен еркін толтырылады, алайда төмендегідей деректер МІНДЕТТІ түрде көрсетілуге тиіс: тегі, аты, әкесінің аты,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туған күні. Өзі, жұбайы (ері) және жақын туыстары қылмыстық жауапқа тартылған ба (қашан? не үшін?).</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Пишется собственноручно в произвольной форме, но с ОБЯЗАТЕЛЬНЫМ указанием следующих сведений: фамилия, имя, отчество (при его наличии),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(при его наличии), дата, месяц и год рождения родителей, жены (мужа), детей, близких родственников; привлекались ли Вы, Ваша жена (муж) и родственники к уголовной ответственности (когда, за что).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228"/>
          <w:p>
            <w:pPr>
              <w:spacing w:after="20"/>
              <w:ind w:left="20"/>
              <w:jc w:val="both"/>
            </w:pPr>
            <w:r>
              <w:rPr>
                <w:rFonts w:ascii="Times New Roman"/>
                <w:b w:val="false"/>
                <w:i w:val="false"/>
                <w:color w:val="000000"/>
                <w:sz w:val="20"/>
              </w:rPr>
              <w:t>
 </w:t>
            </w:r>
          </w:p>
          <w:bookmarkEnd w:id="228"/>
          <w:p>
            <w:pPr>
              <w:spacing w:after="20"/>
              <w:ind w:left="20"/>
              <w:jc w:val="both"/>
            </w:pPr>
            <w:r>
              <w:rPr>
                <w:rFonts w:ascii="Times New Roman"/>
                <w:b w:val="false"/>
                <w:i w:val="false"/>
                <w:color w:val="000000"/>
                <w:sz w:val="20"/>
              </w:rPr>
              <w:t>
"____" _______________ 20___жыл/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(толтырылған дата)</w:t>
            </w:r>
          </w:p>
          <w:p>
            <w:pPr>
              <w:spacing w:after="20"/>
              <w:ind w:left="20"/>
              <w:jc w:val="both"/>
            </w:pPr>
            <w:r>
              <w:rPr>
                <w:rFonts w:ascii="Times New Roman"/>
                <w:b w:val="false"/>
                <w:i w:val="false"/>
                <w:color w:val="000000"/>
                <w:sz w:val="20"/>
              </w:rPr>
              <w:t>
(дата заполнения)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қолы _______________________ Подпись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both"/>
      </w:pPr>
      <w:r>
        <w:rPr>
          <w:rFonts w:ascii="Times New Roman"/>
          <w:b w:val="false"/>
          <w:i w:val="false"/>
          <w:color w:val="ff0000"/>
          <w:sz w:val="28"/>
        </w:rPr>
        <w:t xml:space="preserve">
      Сноска. Правый верхний угол приложения 6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192" w:id="229"/>
    <w:p>
      <w:pPr>
        <w:spacing w:after="0"/>
        <w:ind w:left="0"/>
        <w:jc w:val="left"/>
      </w:pPr>
      <w:r>
        <w:rPr>
          <w:rFonts w:ascii="Times New Roman"/>
          <w:b/>
          <w:i w:val="false"/>
          <w:color w:val="000000"/>
        </w:rPr>
        <w:t xml:space="preserve"> Контрольный журнал (Инвентарная книга) регистрации личных дел сотрудников службы экономических расследований органов по финансовому мониторингу</w:t>
      </w:r>
    </w:p>
    <w:bookmarkEnd w:id="229"/>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w:t>
            </w:r>
          </w:p>
          <w:p>
            <w:pPr>
              <w:spacing w:after="20"/>
              <w:ind w:left="20"/>
              <w:jc w:val="both"/>
            </w:pPr>
            <w:r>
              <w:rPr>
                <w:rFonts w:ascii="Times New Roman"/>
                <w:b w:val="false"/>
                <w:i w:val="false"/>
                <w:color w:val="000000"/>
                <w:sz w:val="20"/>
              </w:rPr>
              <w:t>
№ личных 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w:t>
            </w:r>
          </w:p>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берілген күні</w:t>
            </w:r>
          </w:p>
          <w:p>
            <w:pPr>
              <w:spacing w:after="20"/>
              <w:ind w:left="20"/>
              <w:jc w:val="both"/>
            </w:pPr>
            <w:r>
              <w:rPr>
                <w:rFonts w:ascii="Times New Roman"/>
                <w:b w:val="false"/>
                <w:i w:val="false"/>
                <w:color w:val="000000"/>
                <w:sz w:val="20"/>
              </w:rPr>
              <w:t>
Дата выдачи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іс берілген</w:t>
            </w:r>
          </w:p>
          <w:p>
            <w:pPr>
              <w:spacing w:after="20"/>
              <w:ind w:left="20"/>
              <w:jc w:val="both"/>
            </w:pPr>
            <w:r>
              <w:rPr>
                <w:rFonts w:ascii="Times New Roman"/>
                <w:b w:val="false"/>
                <w:i w:val="false"/>
                <w:color w:val="000000"/>
                <w:sz w:val="20"/>
              </w:rPr>
              <w:t>
Кому выдано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алуында қолхат (ілеспе хатының №)</w:t>
            </w:r>
          </w:p>
          <w:p>
            <w:pPr>
              <w:spacing w:after="20"/>
              <w:ind w:left="20"/>
              <w:jc w:val="both"/>
            </w:pPr>
            <w:r>
              <w:rPr>
                <w:rFonts w:ascii="Times New Roman"/>
                <w:b w:val="false"/>
                <w:i w:val="false"/>
                <w:color w:val="000000"/>
                <w:sz w:val="20"/>
              </w:rPr>
              <w:t>
Расписка в получении дела (№ сопроводительного письма)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қайтару күні</w:t>
            </w:r>
          </w:p>
          <w:p>
            <w:pPr>
              <w:spacing w:after="20"/>
              <w:ind w:left="20"/>
              <w:jc w:val="both"/>
            </w:pPr>
            <w:r>
              <w:rPr>
                <w:rFonts w:ascii="Times New Roman"/>
                <w:b w:val="false"/>
                <w:i w:val="false"/>
                <w:color w:val="000000"/>
                <w:sz w:val="20"/>
              </w:rPr>
              <w:t>
Дата возврата дела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both"/>
      </w:pPr>
      <w:r>
        <w:rPr>
          <w:rFonts w:ascii="Times New Roman"/>
          <w:b w:val="false"/>
          <w:i w:val="false"/>
          <w:color w:val="ff0000"/>
          <w:sz w:val="28"/>
        </w:rPr>
        <w:t xml:space="preserve">
      Сноска. Правый верхний угол приложения 7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ӘЛІПБИЛІК КАРТОЧКА</w:t>
            </w:r>
          </w:p>
          <w:p>
            <w:pPr>
              <w:spacing w:after="20"/>
              <w:ind w:left="20"/>
              <w:jc w:val="both"/>
            </w:pPr>
            <w:r>
              <w:rPr>
                <w:rFonts w:ascii="Times New Roman"/>
                <w:b w:val="false"/>
                <w:i w:val="false"/>
                <w:color w:val="000000"/>
                <w:sz w:val="20"/>
              </w:rPr>
              <w:t>
</w:t>
            </w:r>
            <w:r>
              <w:rPr>
                <w:rFonts w:ascii="Times New Roman"/>
                <w:b/>
                <w:i w:val="false"/>
                <w:color w:val="000000"/>
                <w:sz w:val="20"/>
              </w:rPr>
              <w:t>АЛФАВИТНАЯ КАРТОЧКА</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Тегі _____________________________________  !   Жеке іс №</w:t>
            </w:r>
          </w:p>
          <w:p>
            <w:pPr>
              <w:spacing w:after="20"/>
              <w:ind w:left="20"/>
              <w:jc w:val="both"/>
            </w:pPr>
            <w:r>
              <w:rPr>
                <w:rFonts w:ascii="Times New Roman"/>
                <w:b w:val="false"/>
                <w:i w:val="false"/>
                <w:color w:val="000000"/>
                <w:sz w:val="20"/>
              </w:rPr>
              <w:t>
Фамилия                                     !   № личного дела 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Аты ________________________ Әкесінің аты __________________________</w:t>
            </w:r>
          </w:p>
          <w:p>
            <w:pPr>
              <w:spacing w:after="20"/>
              <w:ind w:left="20"/>
              <w:jc w:val="both"/>
            </w:pPr>
            <w:r>
              <w:rPr>
                <w:rFonts w:ascii="Times New Roman"/>
                <w:b w:val="false"/>
                <w:i w:val="false"/>
                <w:color w:val="000000"/>
                <w:sz w:val="20"/>
              </w:rPr>
              <w:t>
Имя                          Отчество</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 ______________ 20__ ж./г.</w:t>
            </w:r>
          </w:p>
          <w:p>
            <w:pPr>
              <w:spacing w:after="20"/>
              <w:ind w:left="20"/>
              <w:jc w:val="both"/>
            </w:pPr>
            <w:r>
              <w:rPr>
                <w:rFonts w:ascii="Times New Roman"/>
                <w:b w:val="false"/>
                <w:i w:val="false"/>
                <w:color w:val="000000"/>
                <w:sz w:val="20"/>
              </w:rPr>
              <w:t>
Қолы 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both"/>
      </w:pPr>
      <w:r>
        <w:rPr>
          <w:rFonts w:ascii="Times New Roman"/>
          <w:b w:val="false"/>
          <w:i w:val="false"/>
          <w:color w:val="ff0000"/>
          <w:sz w:val="28"/>
        </w:rPr>
        <w:t xml:space="preserve">
      Сноска. Правый верхний угол приложения 7-1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7-1 в соответствии с приказом Министра финансов РК от 27.09.2017 </w:t>
      </w:r>
      <w:r>
        <w:rPr>
          <w:rFonts w:ascii="Times New Roman"/>
          <w:b w:val="false"/>
          <w:i w:val="false"/>
          <w:color w:val="000000"/>
          <w:sz w:val="28"/>
        </w:rPr>
        <w:t>№ 582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3" w:id="230"/>
    <w:p>
      <w:pPr>
        <w:spacing w:after="0"/>
        <w:ind w:left="0"/>
        <w:jc w:val="left"/>
      </w:pPr>
      <w:r>
        <w:rPr>
          <w:rFonts w:ascii="Times New Roman"/>
          <w:b/>
          <w:i w:val="false"/>
          <w:color w:val="000000"/>
        </w:rPr>
        <w:t xml:space="preserve"> Контрольный журнал (Инвентарная книга) регистрации личных дел сотрудников</w:t>
      </w:r>
      <w:r>
        <w:br/>
      </w:r>
      <w:r>
        <w:rPr>
          <w:rFonts w:ascii="Times New Roman"/>
          <w:b/>
          <w:i w:val="false"/>
          <w:color w:val="000000"/>
        </w:rPr>
        <w:t>службы экономических расследований органов по финансовому мониторингу</w:t>
      </w:r>
    </w:p>
    <w:bookmarkEnd w:id="230"/>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31"/>
          <w:p>
            <w:pPr>
              <w:spacing w:after="20"/>
              <w:ind w:left="20"/>
              <w:jc w:val="both"/>
            </w:pPr>
            <w:r>
              <w:rPr>
                <w:rFonts w:ascii="Times New Roman"/>
                <w:b w:val="false"/>
                <w:i w:val="false"/>
                <w:color w:val="000000"/>
                <w:sz w:val="20"/>
              </w:rPr>
              <w:t>
</w:t>
            </w:r>
            <w:r>
              <w:rPr>
                <w:rFonts w:ascii="Times New Roman"/>
                <w:b w:val="false"/>
                <w:i w:val="false"/>
                <w:color w:val="000000"/>
                <w:sz w:val="20"/>
              </w:rPr>
              <w:t>Жеке істердің №</w:t>
            </w:r>
          </w:p>
          <w:bookmarkEnd w:id="231"/>
          <w:p>
            <w:pPr>
              <w:spacing w:after="20"/>
              <w:ind w:left="20"/>
              <w:jc w:val="both"/>
            </w:pPr>
            <w:r>
              <w:rPr>
                <w:rFonts w:ascii="Times New Roman"/>
                <w:b w:val="false"/>
                <w:i w:val="false"/>
                <w:color w:val="000000"/>
                <w:sz w:val="20"/>
              </w:rPr>
              <w:t>
№ личных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232"/>
          <w:p>
            <w:pPr>
              <w:spacing w:after="20"/>
              <w:ind w:left="20"/>
              <w:jc w:val="both"/>
            </w:pPr>
            <w:r>
              <w:rPr>
                <w:rFonts w:ascii="Times New Roman"/>
                <w:b w:val="false"/>
                <w:i w:val="false"/>
                <w:color w:val="000000"/>
                <w:sz w:val="20"/>
              </w:rPr>
              <w:t>
Тегi, аты, әкесінің аты (бар боған кезде)/</w:t>
            </w:r>
          </w:p>
          <w:bookmarkEnd w:id="232"/>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233"/>
          <w:p>
            <w:pPr>
              <w:spacing w:after="20"/>
              <w:ind w:left="20"/>
              <w:jc w:val="both"/>
            </w:pPr>
            <w:r>
              <w:rPr>
                <w:rFonts w:ascii="Times New Roman"/>
                <w:b w:val="false"/>
                <w:i w:val="false"/>
                <w:color w:val="000000"/>
                <w:sz w:val="20"/>
              </w:rPr>
              <w:t>
Кімге іс берілген</w:t>
            </w:r>
          </w:p>
          <w:bookmarkEnd w:id="233"/>
          <w:p>
            <w:pPr>
              <w:spacing w:after="20"/>
              <w:ind w:left="20"/>
              <w:jc w:val="both"/>
            </w:pPr>
            <w:r>
              <w:rPr>
                <w:rFonts w:ascii="Times New Roman"/>
                <w:b w:val="false"/>
                <w:i w:val="false"/>
                <w:color w:val="000000"/>
                <w:sz w:val="20"/>
              </w:rPr>
              <w:t>
Кому выдано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both"/>
      </w:pPr>
      <w:r>
        <w:rPr>
          <w:rFonts w:ascii="Times New Roman"/>
          <w:b w:val="false"/>
          <w:i w:val="false"/>
          <w:color w:val="ff0000"/>
          <w:sz w:val="28"/>
        </w:rPr>
        <w:t xml:space="preserve">
      Сноска. Правый верхний угол приложения 8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КАРТОЧКАСЫ</w:t>
            </w:r>
          </w:p>
          <w:p>
            <w:pPr>
              <w:spacing w:after="20"/>
              <w:ind w:left="20"/>
              <w:jc w:val="both"/>
            </w:pPr>
            <w:r>
              <w:rPr>
                <w:rFonts w:ascii="Times New Roman"/>
                <w:b w:val="false"/>
                <w:i w:val="false"/>
                <w:color w:val="000000"/>
                <w:sz w:val="20"/>
              </w:rPr>
              <w:t>
</w:t>
            </w:r>
            <w:r>
              <w:rPr>
                <w:rFonts w:ascii="Times New Roman"/>
                <w:b/>
                <w:i w:val="false"/>
                <w:color w:val="000000"/>
                <w:sz w:val="20"/>
              </w:rPr>
              <w:t>КОНТРОЛЬНАЯ КАРТОЧКА</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xml:space="preserve">
Тегі ______________________________________ !   Жеке іс № </w:t>
            </w:r>
          </w:p>
          <w:p>
            <w:pPr>
              <w:spacing w:after="20"/>
              <w:ind w:left="20"/>
              <w:jc w:val="both"/>
            </w:pPr>
            <w:r>
              <w:rPr>
                <w:rFonts w:ascii="Times New Roman"/>
                <w:b w:val="false"/>
                <w:i w:val="false"/>
                <w:color w:val="000000"/>
                <w:sz w:val="20"/>
              </w:rPr>
              <w:t>
Фамилия                                     !   № личного дела 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Аты ________________________ Әкесінің аты __________________________</w:t>
            </w:r>
          </w:p>
          <w:p>
            <w:pPr>
              <w:spacing w:after="20"/>
              <w:ind w:left="20"/>
              <w:jc w:val="both"/>
            </w:pPr>
            <w:r>
              <w:rPr>
                <w:rFonts w:ascii="Times New Roman"/>
                <w:b w:val="false"/>
                <w:i w:val="false"/>
                <w:color w:val="000000"/>
                <w:sz w:val="20"/>
              </w:rPr>
              <w:t>
Имя                          Отчество</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Жеке істің берілуі туралы белгілер</w:t>
            </w:r>
          </w:p>
          <w:p>
            <w:pPr>
              <w:spacing w:after="20"/>
              <w:ind w:left="20"/>
              <w:jc w:val="both"/>
            </w:pPr>
            <w:r>
              <w:rPr>
                <w:rFonts w:ascii="Times New Roman"/>
                <w:b w:val="false"/>
                <w:i w:val="false"/>
                <w:color w:val="000000"/>
                <w:sz w:val="20"/>
              </w:rPr>
              <w:t>
Отметки о выдаче личного дела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p>
            <w:pPr>
              <w:spacing w:after="20"/>
              <w:ind w:left="20"/>
              <w:jc w:val="both"/>
            </w:pPr>
            <w:r>
              <w:rPr>
                <w:rFonts w:ascii="Times New Roman"/>
                <w:b w:val="false"/>
                <w:i w:val="false"/>
                <w:color w:val="000000"/>
                <w:sz w:val="20"/>
              </w:rPr>
              <w:t>
Кому выдано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Расписка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p>
            <w:pPr>
              <w:spacing w:after="20"/>
              <w:ind w:left="20"/>
              <w:jc w:val="both"/>
            </w:pPr>
            <w:r>
              <w:rPr>
                <w:rFonts w:ascii="Times New Roman"/>
                <w:b w:val="false"/>
                <w:i w:val="false"/>
                <w:color w:val="000000"/>
                <w:sz w:val="20"/>
              </w:rPr>
              <w:t>
Телефон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 күні</w:t>
            </w:r>
          </w:p>
          <w:p>
            <w:pPr>
              <w:spacing w:after="20"/>
              <w:ind w:left="20"/>
              <w:jc w:val="both"/>
            </w:pPr>
            <w:r>
              <w:rPr>
                <w:rFonts w:ascii="Times New Roman"/>
                <w:b w:val="false"/>
                <w:i w:val="false"/>
                <w:color w:val="000000"/>
                <w:sz w:val="20"/>
              </w:rPr>
              <w:t>
Дата возврата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w:t>
            </w:r>
            <w:r>
              <w:br/>
            </w:r>
            <w:r>
              <w:rPr>
                <w:rFonts w:ascii="Times New Roman"/>
                <w:b w:val="false"/>
                <w:i w:val="false"/>
                <w:color w:val="000000"/>
                <w:sz w:val="20"/>
              </w:rPr>
              <w:t>данные сотрудников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p>
      <w:pPr>
        <w:spacing w:after="0"/>
        <w:ind w:left="0"/>
        <w:jc w:val="both"/>
      </w:pPr>
      <w:r>
        <w:rPr>
          <w:rFonts w:ascii="Times New Roman"/>
          <w:b w:val="false"/>
          <w:i w:val="false"/>
          <w:color w:val="ff0000"/>
          <w:sz w:val="28"/>
        </w:rPr>
        <w:t xml:space="preserve">
      Сноска. Правый верхний угол приложения 9 в редакции приказа Министра финансов РК от 19.02.2019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9 в редакции приказа Министра финансов РК от 27.09.2017 </w:t>
      </w:r>
      <w:r>
        <w:rPr>
          <w:rFonts w:ascii="Times New Roman"/>
          <w:b w:val="false"/>
          <w:i w:val="false"/>
          <w:color w:val="000000"/>
          <w:sz w:val="28"/>
        </w:rPr>
        <w:t>№ 582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01" w:id="235"/>
      <w:r>
        <w:rPr>
          <w:rFonts w:ascii="Times New Roman"/>
          <w:b w:val="false"/>
          <w:i w:val="false"/>
          <w:color w:val="000000"/>
          <w:sz w:val="28"/>
        </w:rPr>
        <w:t>
                               Істі куәландыратын парақ</w:t>
      </w:r>
    </w:p>
    <w:bookmarkEnd w:id="235"/>
    <w:p>
      <w:pPr>
        <w:spacing w:after="0"/>
        <w:ind w:left="0"/>
        <w:jc w:val="both"/>
      </w:pPr>
      <w:r>
        <w:rPr>
          <w:rFonts w:ascii="Times New Roman"/>
          <w:b w:val="false"/>
          <w:i w:val="false"/>
          <w:color w:val="000000"/>
          <w:sz w:val="28"/>
        </w:rPr>
        <w:t xml:space="preserve">                               Лист-заверитель дела</w:t>
      </w:r>
    </w:p>
    <w:p>
      <w:pPr>
        <w:spacing w:after="0"/>
        <w:ind w:left="0"/>
        <w:jc w:val="both"/>
      </w:pPr>
      <w:r>
        <w:rPr>
          <w:rFonts w:ascii="Times New Roman"/>
          <w:b w:val="false"/>
          <w:i w:val="false"/>
          <w:color w:val="000000"/>
          <w:sz w:val="28"/>
        </w:rPr>
        <w:t xml:space="preserve">       Қор № _____ Тізімдеме № ________ Іс № _____</w:t>
      </w:r>
    </w:p>
    <w:p>
      <w:pPr>
        <w:spacing w:after="0"/>
        <w:ind w:left="0"/>
        <w:jc w:val="both"/>
      </w:pPr>
      <w:r>
        <w:rPr>
          <w:rFonts w:ascii="Times New Roman"/>
          <w:b w:val="false"/>
          <w:i w:val="false"/>
          <w:color w:val="000000"/>
          <w:sz w:val="28"/>
        </w:rPr>
        <w:t xml:space="preserve">       Фонд № Опись № Дело № </w:t>
      </w:r>
    </w:p>
    <w:p>
      <w:pPr>
        <w:spacing w:after="0"/>
        <w:ind w:left="0"/>
        <w:jc w:val="both"/>
      </w:pPr>
      <w:r>
        <w:rPr>
          <w:rFonts w:ascii="Times New Roman"/>
          <w:b w:val="false"/>
          <w:i w:val="false"/>
          <w:color w:val="000000"/>
          <w:sz w:val="28"/>
        </w:rPr>
        <w:t xml:space="preserve">       Істе тігілді және нөмірленді ___________________ парақ, оның ішінде:</w:t>
      </w:r>
    </w:p>
    <w:p>
      <w:pPr>
        <w:spacing w:after="0"/>
        <w:ind w:left="0"/>
        <w:jc w:val="both"/>
      </w:pPr>
      <w:r>
        <w:rPr>
          <w:rFonts w:ascii="Times New Roman"/>
          <w:b w:val="false"/>
          <w:i w:val="false"/>
          <w:color w:val="000000"/>
          <w:sz w:val="28"/>
        </w:rPr>
        <w:t xml:space="preserve">       В дело подшито и пронумеровано лист(ов), в том числе:</w:t>
      </w:r>
    </w:p>
    <w:p>
      <w:pPr>
        <w:spacing w:after="0"/>
        <w:ind w:left="0"/>
        <w:jc w:val="both"/>
      </w:pPr>
      <w:r>
        <w:rPr>
          <w:rFonts w:ascii="Times New Roman"/>
          <w:b w:val="false"/>
          <w:i w:val="false"/>
          <w:color w:val="000000"/>
          <w:sz w:val="28"/>
        </w:rPr>
        <w:t xml:space="preserve">       литерлі №№ парақ _______________________________________________</w:t>
      </w:r>
    </w:p>
    <w:p>
      <w:pPr>
        <w:spacing w:after="0"/>
        <w:ind w:left="0"/>
        <w:jc w:val="both"/>
      </w:pPr>
      <w:r>
        <w:rPr>
          <w:rFonts w:ascii="Times New Roman"/>
          <w:b w:val="false"/>
          <w:i w:val="false"/>
          <w:color w:val="000000"/>
          <w:sz w:val="28"/>
        </w:rPr>
        <w:t xml:space="preserve">       литерные №№ листов</w:t>
      </w:r>
    </w:p>
    <w:p>
      <w:pPr>
        <w:spacing w:after="0"/>
        <w:ind w:left="0"/>
        <w:jc w:val="both"/>
      </w:pPr>
      <w:r>
        <w:rPr>
          <w:rFonts w:ascii="Times New Roman"/>
          <w:b w:val="false"/>
          <w:i w:val="false"/>
          <w:color w:val="000000"/>
          <w:sz w:val="28"/>
        </w:rPr>
        <w:t xml:space="preserve">       өткізілген №№ парақ ____________________________________________</w:t>
      </w:r>
    </w:p>
    <w:p>
      <w:pPr>
        <w:spacing w:after="0"/>
        <w:ind w:left="0"/>
        <w:jc w:val="both"/>
      </w:pPr>
      <w:r>
        <w:rPr>
          <w:rFonts w:ascii="Times New Roman"/>
          <w:b w:val="false"/>
          <w:i w:val="false"/>
          <w:color w:val="000000"/>
          <w:sz w:val="28"/>
        </w:rPr>
        <w:t xml:space="preserve">       пропущенные №№ листов</w:t>
      </w:r>
    </w:p>
    <w:p>
      <w:pPr>
        <w:spacing w:after="0"/>
        <w:ind w:left="0"/>
        <w:jc w:val="both"/>
      </w:pPr>
      <w:r>
        <w:rPr>
          <w:rFonts w:ascii="Times New Roman"/>
          <w:b w:val="false"/>
          <w:i w:val="false"/>
          <w:color w:val="000000"/>
          <w:sz w:val="28"/>
        </w:rPr>
        <w:t xml:space="preserve">       нөмірленген таза парақтар _______________________________________</w:t>
      </w:r>
    </w:p>
    <w:p>
      <w:pPr>
        <w:spacing w:after="0"/>
        <w:ind w:left="0"/>
        <w:jc w:val="both"/>
      </w:pPr>
      <w:r>
        <w:rPr>
          <w:rFonts w:ascii="Times New Roman"/>
          <w:b w:val="false"/>
          <w:i w:val="false"/>
          <w:color w:val="000000"/>
          <w:sz w:val="28"/>
        </w:rPr>
        <w:t xml:space="preserve">       пронумерованные чистые листы</w:t>
      </w:r>
    </w:p>
    <w:p>
      <w:pPr>
        <w:spacing w:after="0"/>
        <w:ind w:left="0"/>
        <w:jc w:val="both"/>
      </w:pPr>
      <w:r>
        <w:rPr>
          <w:rFonts w:ascii="Times New Roman"/>
          <w:b w:val="false"/>
          <w:i w:val="false"/>
          <w:color w:val="000000"/>
          <w:sz w:val="28"/>
        </w:rPr>
        <w:t xml:space="preserve">       + ішкі тізімдеме парағы __________________________________________</w:t>
      </w:r>
    </w:p>
    <w:p>
      <w:pPr>
        <w:spacing w:after="0"/>
        <w:ind w:left="0"/>
        <w:jc w:val="both"/>
      </w:pPr>
      <w:r>
        <w:rPr>
          <w:rFonts w:ascii="Times New Roman"/>
          <w:b w:val="false"/>
          <w:i w:val="false"/>
          <w:color w:val="000000"/>
          <w:sz w:val="28"/>
        </w:rPr>
        <w:t xml:space="preserve">       + листов внутренней описи</w:t>
      </w:r>
    </w:p>
    <w:p>
      <w:pPr>
        <w:spacing w:after="0"/>
        <w:ind w:left="0"/>
        <w:jc w:val="both"/>
      </w:pPr>
      <w:r>
        <w:rPr>
          <w:rFonts w:ascii="Times New Roman"/>
          <w:b w:val="false"/>
          <w:i w:val="false"/>
          <w:color w:val="000000"/>
          <w:sz w:val="28"/>
        </w:rPr>
        <w:t xml:space="preserve">       Нөмірлеуге жатпайтын ішіне салынған және қосымша құжаттар ескерілген</w:t>
      </w:r>
    </w:p>
    <w:p>
      <w:pPr>
        <w:spacing w:after="0"/>
        <w:ind w:left="0"/>
        <w:jc w:val="both"/>
      </w:pPr>
      <w:r>
        <w:rPr>
          <w:rFonts w:ascii="Times New Roman"/>
          <w:b w:val="false"/>
          <w:i w:val="false"/>
          <w:color w:val="000000"/>
          <w:sz w:val="28"/>
        </w:rPr>
        <w:t xml:space="preserve">       Учтено документов в виде вложений и приложений, не подлежащих нумерации</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(құжаттардың әртүрлілігі мен олардың саны)</w:t>
      </w:r>
    </w:p>
    <w:p>
      <w:pPr>
        <w:spacing w:after="0"/>
        <w:ind w:left="0"/>
        <w:jc w:val="both"/>
      </w:pPr>
      <w:r>
        <w:rPr>
          <w:rFonts w:ascii="Times New Roman"/>
          <w:b w:val="false"/>
          <w:i w:val="false"/>
          <w:color w:val="000000"/>
          <w:sz w:val="28"/>
        </w:rPr>
        <w:t xml:space="preserve">             (разновидности документов и их количество)</w:t>
      </w:r>
    </w:p>
    <w:p>
      <w:pPr>
        <w:spacing w:after="0"/>
        <w:ind w:left="0"/>
        <w:jc w:val="both"/>
      </w:pPr>
      <w:r>
        <w:rPr>
          <w:rFonts w:ascii="Times New Roman"/>
          <w:b w:val="false"/>
          <w:i w:val="false"/>
          <w:color w:val="000000"/>
          <w:sz w:val="28"/>
        </w:rPr>
        <w:t xml:space="preserve">       Істі куәландыратын парақты толтырған</w:t>
      </w:r>
    </w:p>
    <w:p>
      <w:pPr>
        <w:spacing w:after="0"/>
        <w:ind w:left="0"/>
        <w:jc w:val="both"/>
      </w:pPr>
      <w:r>
        <w:rPr>
          <w:rFonts w:ascii="Times New Roman"/>
          <w:b w:val="false"/>
          <w:i w:val="false"/>
          <w:color w:val="000000"/>
          <w:sz w:val="28"/>
        </w:rPr>
        <w:t xml:space="preserve">       лауазымды тұлғаның атауы       ______________             Қолдың мағынасы</w:t>
      </w:r>
    </w:p>
    <w:p>
      <w:pPr>
        <w:spacing w:after="0"/>
        <w:ind w:left="0"/>
        <w:jc w:val="both"/>
      </w:pPr>
      <w:r>
        <w:rPr>
          <w:rFonts w:ascii="Times New Roman"/>
          <w:b w:val="false"/>
          <w:i w:val="false"/>
          <w:color w:val="000000"/>
          <w:sz w:val="28"/>
        </w:rPr>
        <w:t xml:space="preserve">       Наименование должности лица,             (жеке қолы)             Расшифровка подписи</w:t>
      </w:r>
    </w:p>
    <w:p>
      <w:pPr>
        <w:spacing w:after="0"/>
        <w:ind w:left="0"/>
        <w:jc w:val="both"/>
      </w:pPr>
      <w:r>
        <w:rPr>
          <w:rFonts w:ascii="Times New Roman"/>
          <w:b w:val="false"/>
          <w:i w:val="false"/>
          <w:color w:val="000000"/>
          <w:sz w:val="28"/>
        </w:rPr>
        <w:t xml:space="preserve">       заполнившего лист-заверитель дела       (личная подпись)</w:t>
      </w:r>
    </w:p>
    <w:p>
      <w:pPr>
        <w:spacing w:after="0"/>
        <w:ind w:left="0"/>
        <w:jc w:val="both"/>
      </w:pPr>
      <w:r>
        <w:rPr>
          <w:rFonts w:ascii="Times New Roman"/>
          <w:b w:val="false"/>
          <w:i w:val="false"/>
          <w:color w:val="000000"/>
          <w:sz w:val="28"/>
        </w:rPr>
        <w:t xml:space="preserve">       Күні</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2015 года № 56</w:t>
            </w:r>
          </w:p>
        </w:tc>
      </w:tr>
    </w:tbl>
    <w:bookmarkStart w:name="z198" w:id="236"/>
    <w:p>
      <w:pPr>
        <w:spacing w:after="0"/>
        <w:ind w:left="0"/>
        <w:jc w:val="left"/>
      </w:pPr>
      <w:r>
        <w:rPr>
          <w:rFonts w:ascii="Times New Roman"/>
          <w:b/>
          <w:i w:val="false"/>
          <w:color w:val="000000"/>
        </w:rPr>
        <w:t xml:space="preserve"> Описание служебных удостоверений, а также Правила их выдачи сотрудникам службы экономических расследований органов по финансовому мониторингу</w:t>
      </w:r>
    </w:p>
    <w:bookmarkEnd w:id="236"/>
    <w:p>
      <w:pPr>
        <w:spacing w:after="0"/>
        <w:ind w:left="0"/>
        <w:jc w:val="both"/>
      </w:pPr>
      <w:r>
        <w:rPr>
          <w:rFonts w:ascii="Times New Roman"/>
          <w:b w:val="false"/>
          <w:i w:val="false"/>
          <w:color w:val="ff0000"/>
          <w:sz w:val="28"/>
        </w:rPr>
        <w:t xml:space="preserve">
      Сноска. Описание служебных удостоверений в редакции приказа Первого заместителя Премьер-Министра РК – Министра финансов РК от 12.11.2019 </w:t>
      </w:r>
      <w:r>
        <w:rPr>
          <w:rFonts w:ascii="Times New Roman"/>
          <w:b w:val="false"/>
          <w:i w:val="false"/>
          <w:color w:val="ff0000"/>
          <w:sz w:val="28"/>
        </w:rPr>
        <w:t>№ 1250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08" w:id="237"/>
    <w:p>
      <w:pPr>
        <w:spacing w:after="0"/>
        <w:ind w:left="0"/>
        <w:jc w:val="left"/>
      </w:pPr>
      <w:r>
        <w:rPr>
          <w:rFonts w:ascii="Times New Roman"/>
          <w:b/>
          <w:i w:val="false"/>
          <w:color w:val="000000"/>
        </w:rPr>
        <w:t xml:space="preserve"> Глава 1. Общие положения</w:t>
      </w:r>
    </w:p>
    <w:bookmarkEnd w:id="237"/>
    <w:bookmarkStart w:name="z1109" w:id="238"/>
    <w:p>
      <w:pPr>
        <w:spacing w:after="0"/>
        <w:ind w:left="0"/>
        <w:jc w:val="both"/>
      </w:pPr>
      <w:r>
        <w:rPr>
          <w:rFonts w:ascii="Times New Roman"/>
          <w:b w:val="false"/>
          <w:i w:val="false"/>
          <w:color w:val="000000"/>
          <w:sz w:val="28"/>
        </w:rPr>
        <w:t xml:space="preserve">
      1. Настоящие описание служебных удостоверений, а также Правила их выдачи сотрудникам службы экономических расследований разработаны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6 января 2011 года "О правоохранительной службе".</w:t>
      </w:r>
    </w:p>
    <w:bookmarkEnd w:id="238"/>
    <w:bookmarkStart w:name="z1110" w:id="239"/>
    <w:p>
      <w:pPr>
        <w:spacing w:after="0"/>
        <w:ind w:left="0"/>
        <w:jc w:val="both"/>
      </w:pPr>
      <w:r>
        <w:rPr>
          <w:rFonts w:ascii="Times New Roman"/>
          <w:b w:val="false"/>
          <w:i w:val="false"/>
          <w:color w:val="000000"/>
          <w:sz w:val="28"/>
        </w:rPr>
        <w:t>
      2. Служебное удостоверение сотрудника службы экономических расследований Комитета по финансовому мониторингу Министерства финансов Республики Казахстан (далее – СЭР) является документом, подтверждающим принадлежность лица к СЭР, его должность, право на ношение и хранение огнестрельного оружия, специальных средств, иные полномочия, предоставленные сотруднику в соответствии с законодательством Республики Казахстан.</w:t>
      </w:r>
    </w:p>
    <w:bookmarkEnd w:id="239"/>
    <w:bookmarkStart w:name="z1111" w:id="240"/>
    <w:p>
      <w:pPr>
        <w:spacing w:after="0"/>
        <w:ind w:left="0"/>
        <w:jc w:val="both"/>
      </w:pPr>
      <w:r>
        <w:rPr>
          <w:rFonts w:ascii="Times New Roman"/>
          <w:b w:val="false"/>
          <w:i w:val="false"/>
          <w:color w:val="000000"/>
          <w:sz w:val="28"/>
        </w:rPr>
        <w:t>
      3. Служебное удостоверение без соответствующего оформления, с истекшим сроком хранения, помарками или подчистками считается недействительным.</w:t>
      </w:r>
    </w:p>
    <w:bookmarkEnd w:id="240"/>
    <w:bookmarkStart w:name="z1112" w:id="241"/>
    <w:p>
      <w:pPr>
        <w:spacing w:after="0"/>
        <w:ind w:left="0"/>
        <w:jc w:val="left"/>
      </w:pPr>
      <w:r>
        <w:rPr>
          <w:rFonts w:ascii="Times New Roman"/>
          <w:b/>
          <w:i w:val="false"/>
          <w:color w:val="000000"/>
        </w:rPr>
        <w:t xml:space="preserve"> Глава 2. Описание служебных удостоверений сотрудников службы экономических расследований органов по финансовому мониторингу</w:t>
      </w:r>
    </w:p>
    <w:bookmarkEnd w:id="241"/>
    <w:bookmarkStart w:name="z1113" w:id="242"/>
    <w:p>
      <w:pPr>
        <w:spacing w:after="0"/>
        <w:ind w:left="0"/>
        <w:jc w:val="both"/>
      </w:pPr>
      <w:r>
        <w:rPr>
          <w:rFonts w:ascii="Times New Roman"/>
          <w:b w:val="false"/>
          <w:i w:val="false"/>
          <w:color w:val="000000"/>
          <w:sz w:val="28"/>
        </w:rPr>
        <w:t>
      4. Обложка служебных удостоверений сотрудников изготавливается из кожи темно-синего цвета, в развернутом виде служебное удостоверение имеет размер 65 миллиметров х 190 миллиметров.</w:t>
      </w:r>
    </w:p>
    <w:bookmarkEnd w:id="242"/>
    <w:bookmarkStart w:name="z1114" w:id="243"/>
    <w:p>
      <w:pPr>
        <w:spacing w:after="0"/>
        <w:ind w:left="0"/>
        <w:jc w:val="both"/>
      </w:pPr>
      <w:r>
        <w:rPr>
          <w:rFonts w:ascii="Times New Roman"/>
          <w:b w:val="false"/>
          <w:i w:val="false"/>
          <w:color w:val="000000"/>
          <w:sz w:val="28"/>
        </w:rPr>
        <w:t>
      5. На лицевой стороне, по центру служебного удостоверения расположено изображение Государственного Герба Республики Казахстан золотистого цвета, ниже указанного изображения типографским шрифтом выполнена надпись: "QAZAQSTAN RESPÝBLIKASYNYŃ EKONOMIKALYQ TERGEÝ QYZMETİ".</w:t>
      </w:r>
    </w:p>
    <w:bookmarkEnd w:id="243"/>
    <w:bookmarkStart w:name="z1115" w:id="244"/>
    <w:p>
      <w:pPr>
        <w:spacing w:after="0"/>
        <w:ind w:left="0"/>
        <w:jc w:val="both"/>
      </w:pPr>
      <w:r>
        <w:rPr>
          <w:rFonts w:ascii="Times New Roman"/>
          <w:b w:val="false"/>
          <w:i w:val="false"/>
          <w:color w:val="000000"/>
          <w:sz w:val="28"/>
        </w:rPr>
        <w:t>
      6. Левая и правая внутренняя часть служебных удостоверений выполнена в графическом стиле с фоновым изображением логотипа органов по финансовому мониторингу.</w:t>
      </w:r>
    </w:p>
    <w:bookmarkEnd w:id="244"/>
    <w:bookmarkStart w:name="z1116" w:id="245"/>
    <w:p>
      <w:pPr>
        <w:spacing w:after="0"/>
        <w:ind w:left="0"/>
        <w:jc w:val="both"/>
      </w:pPr>
      <w:r>
        <w:rPr>
          <w:rFonts w:ascii="Times New Roman"/>
          <w:b w:val="false"/>
          <w:i w:val="false"/>
          <w:color w:val="000000"/>
          <w:sz w:val="28"/>
        </w:rPr>
        <w:t>
      7. На левой внутренней части служебного удостоверения размещены:</w:t>
      </w:r>
    </w:p>
    <w:bookmarkEnd w:id="245"/>
    <w:bookmarkStart w:name="z1117" w:id="246"/>
    <w:p>
      <w:pPr>
        <w:spacing w:after="0"/>
        <w:ind w:left="0"/>
        <w:jc w:val="both"/>
      </w:pPr>
      <w:r>
        <w:rPr>
          <w:rFonts w:ascii="Times New Roman"/>
          <w:b w:val="false"/>
          <w:i w:val="false"/>
          <w:color w:val="000000"/>
          <w:sz w:val="28"/>
        </w:rPr>
        <w:t>
      в верхней части надпись: "QAZAQSTAN RESPÝBLIKASY QARJY MINISTRLİGİ QARJY MONITORIŃGİ KOMITETİNİŃ EKONOMIKALYQ TERGEÝ QYZMETİ", выполнена в голубом цвете;</w:t>
      </w:r>
    </w:p>
    <w:bookmarkEnd w:id="246"/>
    <w:bookmarkStart w:name="z1118" w:id="247"/>
    <w:p>
      <w:pPr>
        <w:spacing w:after="0"/>
        <w:ind w:left="0"/>
        <w:jc w:val="both"/>
      </w:pPr>
      <w:r>
        <w:rPr>
          <w:rFonts w:ascii="Times New Roman"/>
          <w:b w:val="false"/>
          <w:i w:val="false"/>
          <w:color w:val="000000"/>
          <w:sz w:val="28"/>
        </w:rPr>
        <w:t>
      в служебном удостоверении сотрудника территориального органа Комитета по финансовому мониторингу Министерства финансов Республики Казахстан (далее – Комитет) под микротекстом размещается сокращенное наименование соответствующего территориального органа в голубом цвете "__________oblysy/qalasy boıynsha Ekonomıkalyq tergeý departamenti";</w:t>
      </w:r>
    </w:p>
    <w:bookmarkEnd w:id="247"/>
    <w:bookmarkStart w:name="z1119" w:id="248"/>
    <w:p>
      <w:pPr>
        <w:spacing w:after="0"/>
        <w:ind w:left="0"/>
        <w:jc w:val="both"/>
      </w:pPr>
      <w:r>
        <w:rPr>
          <w:rFonts w:ascii="Times New Roman"/>
          <w:b w:val="false"/>
          <w:i w:val="false"/>
          <w:color w:val="000000"/>
          <w:sz w:val="28"/>
        </w:rPr>
        <w:t>
      в левом части удостоверения размещена надпись "№____KÝÁLİK", выполненная голубым цветом, под которой указывается квалификационный класс выполнен белым цветом, фамилия, имя, отчество (при его наличии) в голубом цвете и занимаемая должность сотрудника в белом цвете на казахском языке. Номер служебного удостоверения печатается голубым цветом;</w:t>
      </w:r>
    </w:p>
    <w:bookmarkEnd w:id="248"/>
    <w:bookmarkStart w:name="z1120" w:id="249"/>
    <w:p>
      <w:pPr>
        <w:spacing w:after="0"/>
        <w:ind w:left="0"/>
        <w:jc w:val="both"/>
      </w:pPr>
      <w:r>
        <w:rPr>
          <w:rFonts w:ascii="Times New Roman"/>
          <w:b w:val="false"/>
          <w:i w:val="false"/>
          <w:color w:val="000000"/>
          <w:sz w:val="28"/>
        </w:rPr>
        <w:t>
      снизу указывается номер бланка служебного удостоверения и срок действия служебного удостоверения в белом цвете, ниже размещается надпись: "OQ-DÁRİMEN ATYLATYN QARÝDY SAQTAÝǴA JÁNE ALYP JÚRÝGE RUQSAT ETİLGEN" выполненная красным цветом;</w:t>
      </w:r>
    </w:p>
    <w:bookmarkEnd w:id="249"/>
    <w:bookmarkStart w:name="z1121" w:id="250"/>
    <w:p>
      <w:pPr>
        <w:spacing w:after="0"/>
        <w:ind w:left="0"/>
        <w:jc w:val="both"/>
      </w:pPr>
      <w:r>
        <w:rPr>
          <w:rFonts w:ascii="Times New Roman"/>
          <w:b w:val="false"/>
          <w:i w:val="false"/>
          <w:color w:val="000000"/>
          <w:sz w:val="28"/>
        </w:rPr>
        <w:t>
      в правой части изображен логотип органов по финансовому мониторингу, под которым расположена надпись: "QARJY MONITORIŃGİ KOMITETİ", выполненная в голубом цвете, ниже надпись "QAZAQSTAN RESPÝBLIKASY QARJY MINISTRLİGİ", выполненная в синем цвете.</w:t>
      </w:r>
    </w:p>
    <w:bookmarkEnd w:id="250"/>
    <w:bookmarkStart w:name="z1122" w:id="251"/>
    <w:p>
      <w:pPr>
        <w:spacing w:after="0"/>
        <w:ind w:left="0"/>
        <w:jc w:val="both"/>
      </w:pPr>
      <w:r>
        <w:rPr>
          <w:rFonts w:ascii="Times New Roman"/>
          <w:b w:val="false"/>
          <w:i w:val="false"/>
          <w:color w:val="000000"/>
          <w:sz w:val="28"/>
        </w:rPr>
        <w:t>
      8. В правой части служебного удостоверения размещены:</w:t>
      </w:r>
    </w:p>
    <w:bookmarkEnd w:id="251"/>
    <w:bookmarkStart w:name="z1123" w:id="252"/>
    <w:p>
      <w:pPr>
        <w:spacing w:after="0"/>
        <w:ind w:left="0"/>
        <w:jc w:val="both"/>
      </w:pPr>
      <w:r>
        <w:rPr>
          <w:rFonts w:ascii="Times New Roman"/>
          <w:b w:val="false"/>
          <w:i w:val="false"/>
          <w:color w:val="000000"/>
          <w:sz w:val="28"/>
        </w:rPr>
        <w:t>
      в верхней части надпись: "СЛУЖБА ЭКОНОМИЧЕСКИХ РАССЛЕДОВАНИЙ КОМИТЕТА ПО ФИНАНСОВОМУ МОНИТОРИНГУ МИНИСТЕРСТВА ФИНАНСОВ РЕПСУБЛИКИ КАЗАХСТАН", выполненная в голубом цвете;</w:t>
      </w:r>
    </w:p>
    <w:bookmarkEnd w:id="252"/>
    <w:bookmarkStart w:name="z1124" w:id="253"/>
    <w:p>
      <w:pPr>
        <w:spacing w:after="0"/>
        <w:ind w:left="0"/>
        <w:jc w:val="both"/>
      </w:pPr>
      <w:r>
        <w:rPr>
          <w:rFonts w:ascii="Times New Roman"/>
          <w:b w:val="false"/>
          <w:i w:val="false"/>
          <w:color w:val="000000"/>
          <w:sz w:val="28"/>
        </w:rPr>
        <w:t>
      в служебном удостоверении сотрудника территориального органа Комитета под микротекстом размещается сокращенное наименование соответствующего территориального органа в голубом цвете "Департамент экономических расследований по городу________/_______ области";</w:t>
      </w:r>
    </w:p>
    <w:bookmarkEnd w:id="253"/>
    <w:bookmarkStart w:name="z1125" w:id="254"/>
    <w:p>
      <w:pPr>
        <w:spacing w:after="0"/>
        <w:ind w:left="0"/>
        <w:jc w:val="both"/>
      </w:pPr>
      <w:r>
        <w:rPr>
          <w:rFonts w:ascii="Times New Roman"/>
          <w:b w:val="false"/>
          <w:i w:val="false"/>
          <w:color w:val="000000"/>
          <w:sz w:val="28"/>
        </w:rPr>
        <w:t>
      в правой части размещена надпись, выполненная голубым цветом "УДОСТОВЕРЕНИЕ № __", под которой белым цветом указывается квалификационный класс, фамилия, имя, отчество (при его наличии) в голубом цвете, и занимаемая должность сотрудника в белом цвете на русском языке. Номер служебного удостоверения печатается голубым цветом;</w:t>
      </w:r>
    </w:p>
    <w:bookmarkEnd w:id="254"/>
    <w:bookmarkStart w:name="z1126" w:id="255"/>
    <w:p>
      <w:pPr>
        <w:spacing w:after="0"/>
        <w:ind w:left="0"/>
        <w:jc w:val="both"/>
      </w:pPr>
      <w:r>
        <w:rPr>
          <w:rFonts w:ascii="Times New Roman"/>
          <w:b w:val="false"/>
          <w:i w:val="false"/>
          <w:color w:val="000000"/>
          <w:sz w:val="28"/>
        </w:rPr>
        <w:t>
      снизу указывается номер бланка служебного удостоверения и срок действия служебного удостоверения в белом цвете, ниже размещается надпись на русском языке: "РАЗРЕШЕНО ХРАНЕНИЕ И НОШЕНИЕ ОГНЕСТРЕЛЬНОГО ОРУЖИЯ" выполненная красным цветом;</w:t>
      </w:r>
    </w:p>
    <w:bookmarkEnd w:id="255"/>
    <w:bookmarkStart w:name="z1127" w:id="256"/>
    <w:p>
      <w:pPr>
        <w:spacing w:after="0"/>
        <w:ind w:left="0"/>
        <w:jc w:val="both"/>
      </w:pPr>
      <w:r>
        <w:rPr>
          <w:rFonts w:ascii="Times New Roman"/>
          <w:b w:val="false"/>
          <w:i w:val="false"/>
          <w:color w:val="000000"/>
          <w:sz w:val="28"/>
        </w:rPr>
        <w:t>
      в левом углу размещается цветная фотография (анфас) сотрудника размером 3 сантиметра х 4 сантиметра. Сотрудник фотографируется в деловом стиле одежды на белом фоне без головного убора.</w:t>
      </w:r>
    </w:p>
    <w:bookmarkEnd w:id="256"/>
    <w:bookmarkStart w:name="z1128" w:id="257"/>
    <w:p>
      <w:pPr>
        <w:spacing w:after="0"/>
        <w:ind w:left="0"/>
        <w:jc w:val="left"/>
      </w:pPr>
      <w:r>
        <w:rPr>
          <w:rFonts w:ascii="Times New Roman"/>
          <w:b/>
          <w:i w:val="false"/>
          <w:color w:val="000000"/>
        </w:rPr>
        <w:t xml:space="preserve"> Глава 3. Порядок выдачи служебных удостоверений</w:t>
      </w:r>
    </w:p>
    <w:bookmarkEnd w:id="257"/>
    <w:bookmarkStart w:name="z1129" w:id="258"/>
    <w:p>
      <w:pPr>
        <w:spacing w:after="0"/>
        <w:ind w:left="0"/>
        <w:jc w:val="both"/>
      </w:pPr>
      <w:r>
        <w:rPr>
          <w:rFonts w:ascii="Times New Roman"/>
          <w:b w:val="false"/>
          <w:i w:val="false"/>
          <w:color w:val="000000"/>
          <w:sz w:val="28"/>
        </w:rPr>
        <w:t>
      9. Служебные удостоверения выдаются сотрудникам при назначении на должность, перемещении по службе, в связи с утерей и порчи, а также по истечении срока действия ранее выданного служебного удостоверения.</w:t>
      </w:r>
    </w:p>
    <w:bookmarkEnd w:id="258"/>
    <w:bookmarkStart w:name="z1130" w:id="259"/>
    <w:p>
      <w:pPr>
        <w:spacing w:after="0"/>
        <w:ind w:left="0"/>
        <w:jc w:val="both"/>
      </w:pPr>
      <w:r>
        <w:rPr>
          <w:rFonts w:ascii="Times New Roman"/>
          <w:b w:val="false"/>
          <w:i w:val="false"/>
          <w:color w:val="000000"/>
          <w:sz w:val="28"/>
        </w:rPr>
        <w:t>
      10. Служебные удостоверения выдаются сроком на три года:</w:t>
      </w:r>
    </w:p>
    <w:bookmarkEnd w:id="259"/>
    <w:bookmarkStart w:name="z1131" w:id="260"/>
    <w:p>
      <w:pPr>
        <w:spacing w:after="0"/>
        <w:ind w:left="0"/>
        <w:jc w:val="both"/>
      </w:pPr>
      <w:r>
        <w:rPr>
          <w:rFonts w:ascii="Times New Roman"/>
          <w:b w:val="false"/>
          <w:i w:val="false"/>
          <w:color w:val="000000"/>
          <w:sz w:val="28"/>
        </w:rPr>
        <w:t>
      за подписью Председателя Комитета – сотрудникам центрального аппарата Комитета, руководителям и заместителям руководителей территориальных органов по финансовому мониторингу;</w:t>
      </w:r>
    </w:p>
    <w:bookmarkEnd w:id="260"/>
    <w:bookmarkStart w:name="z1132" w:id="261"/>
    <w:p>
      <w:pPr>
        <w:spacing w:after="0"/>
        <w:ind w:left="0"/>
        <w:jc w:val="both"/>
      </w:pPr>
      <w:r>
        <w:rPr>
          <w:rFonts w:ascii="Times New Roman"/>
          <w:b w:val="false"/>
          <w:i w:val="false"/>
          <w:color w:val="000000"/>
          <w:sz w:val="28"/>
        </w:rPr>
        <w:t>
      за подписью руководителя территориального органа – сотрудникам СЭР соответствующего территориального органа Комитета.</w:t>
      </w:r>
    </w:p>
    <w:bookmarkEnd w:id="261"/>
    <w:bookmarkStart w:name="z1133" w:id="262"/>
    <w:p>
      <w:pPr>
        <w:spacing w:after="0"/>
        <w:ind w:left="0"/>
        <w:jc w:val="both"/>
      </w:pPr>
      <w:r>
        <w:rPr>
          <w:rFonts w:ascii="Times New Roman"/>
          <w:b w:val="false"/>
          <w:i w:val="false"/>
          <w:color w:val="000000"/>
          <w:sz w:val="28"/>
        </w:rPr>
        <w:t>
      11. При вручении служебного удостоверения впервые принятому на правоохранительную службу в органы по финансовому мониторингу сотруднику, кадровой службой проводится инструктаж по его пользованию и хранению. При последующем перемещении по службе и по истечении срока действия ранее выданное служебное удостоверение возвращается в кадровую службу по месту его получения.</w:t>
      </w:r>
    </w:p>
    <w:bookmarkEnd w:id="262"/>
    <w:bookmarkStart w:name="z1134" w:id="263"/>
    <w:p>
      <w:pPr>
        <w:spacing w:after="0"/>
        <w:ind w:left="0"/>
        <w:jc w:val="both"/>
      </w:pPr>
      <w:r>
        <w:rPr>
          <w:rFonts w:ascii="Times New Roman"/>
          <w:b w:val="false"/>
          <w:i w:val="false"/>
          <w:color w:val="000000"/>
          <w:sz w:val="28"/>
        </w:rPr>
        <w:t xml:space="preserve">
      12. В случае утраты или порчи служебного удостоверения сотрудник незамедлительно в письменной форме докладывает о случившемся непосредственному руководителю и сообщается об этом в кадровую службу. </w:t>
      </w:r>
    </w:p>
    <w:bookmarkEnd w:id="263"/>
    <w:bookmarkStart w:name="z1135" w:id="264"/>
    <w:p>
      <w:pPr>
        <w:spacing w:after="0"/>
        <w:ind w:left="0"/>
        <w:jc w:val="both"/>
      </w:pPr>
      <w:r>
        <w:rPr>
          <w:rFonts w:ascii="Times New Roman"/>
          <w:b w:val="false"/>
          <w:i w:val="false"/>
          <w:color w:val="000000"/>
          <w:sz w:val="28"/>
        </w:rPr>
        <w:t xml:space="preserve">
      По каждому факту утраты, порчи, передачи служебного удостоверения другим лицам, использования его в корыстных или иных незаконных целях подразделением внутренней безопасности в течение 10 календарных дней проводится служебная проверка (расследование), принимаются меры к розыску утраченного служебного удостоверения, устранению причин и условий способствовавших происшествию. </w:t>
      </w:r>
    </w:p>
    <w:bookmarkEnd w:id="264"/>
    <w:bookmarkStart w:name="z1136" w:id="265"/>
    <w:p>
      <w:pPr>
        <w:spacing w:after="0"/>
        <w:ind w:left="0"/>
        <w:jc w:val="both"/>
      </w:pPr>
      <w:r>
        <w:rPr>
          <w:rFonts w:ascii="Times New Roman"/>
          <w:b w:val="false"/>
          <w:i w:val="false"/>
          <w:color w:val="000000"/>
          <w:sz w:val="28"/>
        </w:rPr>
        <w:t>
      13. Во избежание сокрытия фактов утери служебного удостоверения, работники кадровых служб органов по финансовому мониторингу ежеквартально проверяют наличие служебных удостоверений.</w:t>
      </w:r>
    </w:p>
    <w:bookmarkEnd w:id="265"/>
    <w:bookmarkStart w:name="z1137" w:id="266"/>
    <w:p>
      <w:pPr>
        <w:spacing w:after="0"/>
        <w:ind w:left="0"/>
        <w:jc w:val="both"/>
      </w:pPr>
      <w:r>
        <w:rPr>
          <w:rFonts w:ascii="Times New Roman"/>
          <w:b w:val="false"/>
          <w:i w:val="false"/>
          <w:color w:val="000000"/>
          <w:sz w:val="28"/>
        </w:rPr>
        <w:t xml:space="preserve">
      В случае отсутствия при проверке служебного удостоверения, работниками кадровой службы составляется акт об отсутствия служебного удостоверения и в случае, выявления факта утери или порчи, материал направляется в подразделение внутренней безопасности для принятия дальнейших мер указанных в </w:t>
      </w:r>
      <w:r>
        <w:rPr>
          <w:rFonts w:ascii="Times New Roman"/>
          <w:b w:val="false"/>
          <w:i w:val="false"/>
          <w:color w:val="000000"/>
          <w:sz w:val="28"/>
        </w:rPr>
        <w:t>пункте 12</w:t>
      </w:r>
      <w:r>
        <w:rPr>
          <w:rFonts w:ascii="Times New Roman"/>
          <w:b w:val="false"/>
          <w:i w:val="false"/>
          <w:color w:val="000000"/>
          <w:sz w:val="28"/>
        </w:rPr>
        <w:t>.</w:t>
      </w:r>
    </w:p>
    <w:bookmarkEnd w:id="266"/>
    <w:bookmarkStart w:name="z1138" w:id="267"/>
    <w:p>
      <w:pPr>
        <w:spacing w:after="0"/>
        <w:ind w:left="0"/>
        <w:jc w:val="both"/>
      </w:pPr>
      <w:r>
        <w:rPr>
          <w:rFonts w:ascii="Times New Roman"/>
          <w:b w:val="false"/>
          <w:i w:val="false"/>
          <w:color w:val="000000"/>
          <w:sz w:val="28"/>
        </w:rPr>
        <w:t>
      14. При изменении фамилии, имени, отчества (при его наличии) или должности сотрудника службы экономических расследований служебное удостоверение подлежит замене.</w:t>
      </w:r>
    </w:p>
    <w:bookmarkEnd w:id="267"/>
    <w:bookmarkStart w:name="z1139" w:id="268"/>
    <w:p>
      <w:pPr>
        <w:spacing w:after="0"/>
        <w:ind w:left="0"/>
        <w:jc w:val="both"/>
      </w:pPr>
      <w:r>
        <w:rPr>
          <w:rFonts w:ascii="Times New Roman"/>
          <w:b w:val="false"/>
          <w:i w:val="false"/>
          <w:color w:val="000000"/>
          <w:sz w:val="28"/>
        </w:rPr>
        <w:t>
      15. При увольнении, а также откомандировании в распоряжение других правоохранительных органов, сотрудники сдают служебное удостоверение в кадровую службу по месту его получения.</w:t>
      </w:r>
    </w:p>
    <w:bookmarkEnd w:id="268"/>
    <w:bookmarkStart w:name="z1140" w:id="269"/>
    <w:p>
      <w:pPr>
        <w:spacing w:after="0"/>
        <w:ind w:left="0"/>
        <w:jc w:val="both"/>
      </w:pPr>
      <w:r>
        <w:rPr>
          <w:rFonts w:ascii="Times New Roman"/>
          <w:b w:val="false"/>
          <w:i w:val="false"/>
          <w:color w:val="000000"/>
          <w:sz w:val="28"/>
        </w:rPr>
        <w:t>
      16. Изготовление служебных удостоверений, а также соответствующих к нему материалов возлагается на финансовое подразделение органов по финансовому мониторингу.</w:t>
      </w:r>
    </w:p>
    <w:bookmarkEnd w:id="269"/>
    <w:bookmarkStart w:name="z1141" w:id="270"/>
    <w:p>
      <w:pPr>
        <w:spacing w:after="0"/>
        <w:ind w:left="0"/>
        <w:jc w:val="both"/>
      </w:pPr>
      <w:r>
        <w:rPr>
          <w:rFonts w:ascii="Times New Roman"/>
          <w:b w:val="false"/>
          <w:i w:val="false"/>
          <w:color w:val="000000"/>
          <w:sz w:val="28"/>
        </w:rPr>
        <w:t xml:space="preserve">
      17. Служебные удостоверения изготавливаются согласно установленному описанию, а также сериям,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w:t>
      </w:r>
    </w:p>
    <w:bookmarkEnd w:id="270"/>
    <w:bookmarkStart w:name="z1142" w:id="271"/>
    <w:p>
      <w:pPr>
        <w:spacing w:after="0"/>
        <w:ind w:left="0"/>
        <w:jc w:val="both"/>
      </w:pPr>
      <w:r>
        <w:rPr>
          <w:rFonts w:ascii="Times New Roman"/>
          <w:b w:val="false"/>
          <w:i w:val="false"/>
          <w:color w:val="000000"/>
          <w:sz w:val="28"/>
        </w:rPr>
        <w:t xml:space="preserve">
      18. Учет и выдача служебных удостоверений ведется кадровой службой в Книге учета и выдачи служебных удостоверений,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Описанию служебных</w:t>
            </w:r>
            <w:r>
              <w:br/>
            </w:r>
            <w:r>
              <w:rPr>
                <w:rFonts w:ascii="Times New Roman"/>
                <w:b w:val="false"/>
                <w:i w:val="false"/>
                <w:color w:val="000000"/>
                <w:sz w:val="20"/>
              </w:rPr>
              <w:t>удостоверений, а также порядку</w:t>
            </w:r>
            <w:r>
              <w:br/>
            </w:r>
            <w:r>
              <w:rPr>
                <w:rFonts w:ascii="Times New Roman"/>
                <w:b w:val="false"/>
                <w:i w:val="false"/>
                <w:color w:val="000000"/>
                <w:sz w:val="20"/>
              </w:rPr>
              <w:t>их выдачи сотрудникам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bl>
    <w:bookmarkStart w:name="z1144" w:id="272"/>
    <w:p>
      <w:pPr>
        <w:spacing w:after="0"/>
        <w:ind w:left="0"/>
        <w:jc w:val="left"/>
      </w:pPr>
      <w:r>
        <w:rPr>
          <w:rFonts w:ascii="Times New Roman"/>
          <w:b/>
          <w:i w:val="false"/>
          <w:color w:val="000000"/>
        </w:rPr>
        <w:t xml:space="preserve"> Серии служебных удостоверений сотрудников службы экономических расследований органов по финансовому мониторингу</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по финансовому мониторингу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удостоверений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удостоверений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финансовому мониторингу Министерства финансов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экономических расследований (далее-ДЭР) по городу Нур-Султана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ДЭР по городу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ДЭР по Акмолинской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ДЭР по Актюбинской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ДЭР по Алматинской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ДЭР по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ДЭР по Западно-Казахстанской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ДЭР по Жамбылской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ДЭР по Карагандинской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ДЭР по Костанайской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ДЭР по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ДЭР по Мангистауской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ДЭР по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ДЭР по Павлодарской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ДЭР по Северо-Казахстанской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ДЭР по Восточно-Казахстанской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ДЭР по городу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Описанию служебных</w:t>
            </w:r>
            <w:r>
              <w:br/>
            </w:r>
            <w:r>
              <w:rPr>
                <w:rFonts w:ascii="Times New Roman"/>
                <w:b w:val="false"/>
                <w:i w:val="false"/>
                <w:color w:val="000000"/>
                <w:sz w:val="20"/>
              </w:rPr>
              <w:t>удостоверений, а также порядку</w:t>
            </w:r>
            <w:r>
              <w:br/>
            </w:r>
            <w:r>
              <w:rPr>
                <w:rFonts w:ascii="Times New Roman"/>
                <w:b w:val="false"/>
                <w:i w:val="false"/>
                <w:color w:val="000000"/>
                <w:sz w:val="20"/>
              </w:rPr>
              <w:t>их выдачи сотрудникам службы</w:t>
            </w:r>
            <w:r>
              <w:br/>
            </w:r>
            <w:r>
              <w:rPr>
                <w:rFonts w:ascii="Times New Roman"/>
                <w:b w:val="false"/>
                <w:i w:val="false"/>
                <w:color w:val="000000"/>
                <w:sz w:val="20"/>
              </w:rPr>
              <w:t>экономических расследований</w:t>
            </w:r>
            <w:r>
              <w:br/>
            </w:r>
            <w:r>
              <w:rPr>
                <w:rFonts w:ascii="Times New Roman"/>
                <w:b w:val="false"/>
                <w:i w:val="false"/>
                <w:color w:val="000000"/>
                <w:sz w:val="20"/>
              </w:rPr>
              <w:t>органов по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7" w:id="273"/>
    <w:p>
      <w:pPr>
        <w:spacing w:after="0"/>
        <w:ind w:left="0"/>
        <w:jc w:val="left"/>
      </w:pPr>
      <w:r>
        <w:rPr>
          <w:rFonts w:ascii="Times New Roman"/>
          <w:b/>
          <w:i w:val="false"/>
          <w:color w:val="000000"/>
        </w:rPr>
        <w:t xml:space="preserve"> Книга учета и выдачи служебных удостоверений</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служебного удостоверения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 проведении инструктажа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уничтожении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2015 года № 56</w:t>
            </w:r>
          </w:p>
        </w:tc>
      </w:tr>
    </w:tbl>
    <w:bookmarkStart w:name="z205" w:id="274"/>
    <w:p>
      <w:pPr>
        <w:spacing w:after="0"/>
        <w:ind w:left="0"/>
        <w:jc w:val="left"/>
      </w:pPr>
      <w:r>
        <w:rPr>
          <w:rFonts w:ascii="Times New Roman"/>
          <w:b/>
          <w:i w:val="false"/>
          <w:color w:val="000000"/>
        </w:rPr>
        <w:t xml:space="preserve"> Инструкция по выдаче служебных удостоверений сотрудникам службы</w:t>
      </w:r>
      <w:r>
        <w:br/>
      </w:r>
      <w:r>
        <w:rPr>
          <w:rFonts w:ascii="Times New Roman"/>
          <w:b/>
          <w:i w:val="false"/>
          <w:color w:val="000000"/>
        </w:rPr>
        <w:t>экономических расследований органов государственных доходов</w:t>
      </w:r>
    </w:p>
    <w:bookmarkEnd w:id="274"/>
    <w:p>
      <w:pPr>
        <w:spacing w:after="0"/>
        <w:ind w:left="0"/>
        <w:jc w:val="both"/>
      </w:pPr>
      <w:r>
        <w:rPr>
          <w:rFonts w:ascii="Times New Roman"/>
          <w:b w:val="false"/>
          <w:i w:val="false"/>
          <w:color w:val="ff0000"/>
          <w:sz w:val="28"/>
        </w:rPr>
        <w:t xml:space="preserve">
      Сноска. Приложение 10 исключено в соответствии с приказом Министра финансов РК от 27.09.2017 </w:t>
      </w:r>
      <w:r>
        <w:rPr>
          <w:rFonts w:ascii="Times New Roman"/>
          <w:b w:val="false"/>
          <w:i w:val="false"/>
          <w:color w:val="ff0000"/>
          <w:sz w:val="28"/>
        </w:rPr>
        <w:t>№ 582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2015 года № 56</w:t>
            </w:r>
          </w:p>
        </w:tc>
      </w:tr>
    </w:tbl>
    <w:bookmarkStart w:name="z228" w:id="275"/>
    <w:p>
      <w:pPr>
        <w:spacing w:after="0"/>
        <w:ind w:left="0"/>
        <w:jc w:val="left"/>
      </w:pPr>
      <w:r>
        <w:rPr>
          <w:rFonts w:ascii="Times New Roman"/>
          <w:b/>
          <w:i w:val="false"/>
          <w:color w:val="000000"/>
        </w:rPr>
        <w:t xml:space="preserve"> Перечень нормативных правовых актов, утративших силу</w:t>
      </w:r>
    </w:p>
    <w:bookmarkEnd w:id="275"/>
    <w:bookmarkStart w:name="z229" w:id="2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23 октября 2012 года № 468 "О некоторых вопросах прохождения службы в таможенных органах Республики Казахстан" (зарегистрированный в Реестре государственной регистрации нормативных правовых актов № 8128, опубликованный в газетах "Казахстанская правда", "Егемен Қазақстан" 26 января 2013 года (27304-27305); </w:t>
      </w:r>
    </w:p>
    <w:bookmarkEnd w:id="276"/>
    <w:bookmarkStart w:name="z230" w:id="2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августа 2013 года "О внесении изменений в приказ Министра финансов Республики Казахстан от 23 октября 2012 года № 468 "О некоторых вопросах прохождения службы в таможенных органах Республики Казахстан"" (зарегистрированный в Реестре государственной регистрации нормативных правовых актов № 8787, опубликованный в газетах "Казахстанская правда" "Егемен Қазақстан" от 28.11.2013 года № 325 (27599)).</w:t>
      </w:r>
    </w:p>
    <w:bookmarkEnd w:id="2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