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da49" w14:textId="ba9d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коммунального государственного учреждения "Управление по контролю за использованием и охраной земель акимата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15 января 2015 года № 3. Зарегистрировано Департаментом юстиции Жамбылской области 23 января 2015 года № 2476. Утратило силу постановлением Жамбылского областного акимата от 24 ноября 2022 года № 249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11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постановлением Жамбылского областного акимата от 24.11.2022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коммунальное государственное учреждение "Управление по контролю за использованием и охраной земель акимата Жамбылской области" (далее – учреждение).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Отделу управления персоналом аппарата акима области в установленном законодательством порядке обеспечить: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вытекающих из настоящего постановления.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области Рахманбердиева Р.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от 15 января 2015 года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Коммунального государственного учреждения "Управление по контролю за использованием и охраной земель акимата Жамбылской области"</w:t>
      </w:r>
    </w:p>
    <w:bookmarkEnd w:id="12"/>
    <w:bookmarkStart w:name="z1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"Управление по контролю за использованием и охраной земель акимата Жамбылской области" в соответствии с законодательством Республики Казахстан осуществляющие контрольные и реализационные функции в сфере государственного контроля за использованием и охраной земель, а также за геодезической и картографической деятельностью.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"Управление по контролю за использованием и охраной земель акимата Жамбылской области" не имеет ведомств.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Коммунальное государственное учреждение "Управление по контролю за использованием и охраной земель акимата Жамбылской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"Управление по контролю за использованием и охраной земель акимата Жамбылской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"Управление по контролю за использованием и охраной земель акимата Жамбылской области" вступает в гражданско-правовые отношения от собственного имени.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"Управление по контролю за использованием и охраной земель акимата Жамбылской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"Управление по контролю за использованием и охраной земель акимата Жамбылской области"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"Управление по контролю за использованием и охраной земель акимата Жамбылской области" и другими актами, предусмотренными законодательством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коммунального государственного учреждения "Управление по контролю за использованием и охраной земель акимата Жамбылской области" утверждаются в соответствии с действующим законодательством.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почтовый индекс 080000, Республика Казахстан, Жамбылская область, город Тараз, улица 2-ой переулок Казыбек би, дом 26.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коммунальное государственное учреждение "Управление по контролю за использованием и охраной земель акимата Жамбылской области".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коммунального государственного учреждения "Управление по контролю за использованием и охраной земель акимата Жамбылской области".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Учредителем и уполномоченным органом является акимат Жамбылской области.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коммунального государственного учреждения "Управление по контролю за использованием и охраной земель акимата Жамбылской области" осуществляется из местного бюджета.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Коммунальному государственному учреждению "Управление по контролю за использованием и охраной земель акимата Жамбылской области"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"Управление по контролю за использованием и охраной земель акимата Жамбылской области".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коммунальному государственному учреждению "Управление по контролю за использованием и охраной земель акимата Жамбылской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8"/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коммунального государственного учреждения "Управление по контролю за использованием и охраной земель акимата Жамбылской области":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контроля за использованием и охраной земель.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32"/>
    <w:bookmarkStart w:name="z11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соблюдения земельного законодательства Республики Казахстан государственными органами, физическими, юридическими и должностными лицами;</w:t>
      </w:r>
    </w:p>
    <w:bookmarkEnd w:id="33"/>
    <w:bookmarkStart w:name="z11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и устранение нарушений законодательства Республики Казахстан;</w:t>
      </w:r>
    </w:p>
    <w:bookmarkEnd w:id="34"/>
    <w:bookmarkStart w:name="z12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восстановление нарушенных прав граждан и юридических лиц;</w:t>
      </w:r>
    </w:p>
    <w:bookmarkEnd w:id="35"/>
    <w:bookmarkStart w:name="z12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правил пользования земельными участками;</w:t>
      </w:r>
    </w:p>
    <w:bookmarkEnd w:id="36"/>
    <w:bookmarkStart w:name="z12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правильное ведение земельного кадастра и землеустройства;</w:t>
      </w:r>
    </w:p>
    <w:bookmarkEnd w:id="37"/>
    <w:bookmarkStart w:name="z12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выполнения мероприятий по рациональному использованию и охране земель.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– в редакции постановления акимата Жамбылской области от 31.03.2016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39"/>
    <w:bookmarkStart w:name="z12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государственными органами, предприятиями, учреждениями, организациями и гражданами земельного законодательства Республики Казахстан установленного режима использования земельных участков в соответствии с их целевым назначением;</w:t>
      </w:r>
    </w:p>
    <w:bookmarkEnd w:id="40"/>
    <w:bookmarkStart w:name="z12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недопущение самовольного занятия земельных участков;</w:t>
      </w:r>
    </w:p>
    <w:bookmarkEnd w:id="41"/>
    <w:bookmarkStart w:name="z12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прав собственников земельных участков и землепользователей;</w:t>
      </w:r>
    </w:p>
    <w:bookmarkEnd w:id="42"/>
    <w:bookmarkStart w:name="z12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своевременное и правильное проведение собственниками земельных участков и землепользователями комплекса организационно-хозяйственных, агротехнических, лесомелиоративных и гидротехнических противоэрозионных мероприятий по восстановлению и сохранению плодородия почв;</w:t>
      </w:r>
    </w:p>
    <w:bookmarkEnd w:id="43"/>
    <w:bookmarkStart w:name="z12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своевременное представление в государственные органы собственниками земельных участков и землепользователями сведений о наличии, состоянии и использовании земель;</w:t>
      </w:r>
    </w:p>
    <w:bookmarkEnd w:id="44"/>
    <w:bookmarkStart w:name="z13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проектирование, размещение и строительством жилых и производственных объектов, оказывающих влияние на состояние земель;</w:t>
      </w:r>
    </w:p>
    <w:bookmarkEnd w:id="45"/>
    <w:bookmarkStart w:name="z13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своевременное и качественное выполнение мероприятий по улучшению земель, предотвращению и ликвидации последствий эрозии почвы, засоления, заболачивания, подтопления, опустынивания, иссушения, переуплотнения, захламления, загрязнения и других процессов, вызывающих деградацию земель;</w:t>
      </w:r>
    </w:p>
    <w:bookmarkEnd w:id="46"/>
    <w:bookmarkStart w:name="z13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соблюдение установленных сроков рассмотрения заявлений (ходатайств) граждан о предоставлении им земельных участков;</w:t>
      </w:r>
    </w:p>
    <w:bookmarkEnd w:id="47"/>
    <w:bookmarkStart w:name="z13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сохранностью межевых знаков;</w:t>
      </w:r>
    </w:p>
    <w:bookmarkEnd w:id="48"/>
    <w:bookmarkStart w:name="z13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своевременным возвратом земель, предоставленных местными исполнительными органами во временное землепользование;</w:t>
      </w:r>
    </w:p>
    <w:bookmarkEnd w:id="49"/>
    <w:bookmarkStart w:name="z13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рекультивацией нарушенных земель;</w:t>
      </w:r>
    </w:p>
    <w:bookmarkEnd w:id="50"/>
    <w:bookmarkStart w:name="z13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снятие, сохранение и использование плодородного слоя почвы при проведении работ, связанных с нарушением земель;</w:t>
      </w:r>
    </w:p>
    <w:bookmarkEnd w:id="51"/>
    <w:bookmarkStart w:name="z13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проектов землеустройства и других проектов по использованию и охране земель.</w:t>
      </w:r>
    </w:p>
    <w:bookmarkEnd w:id="52"/>
    <w:bookmarkStart w:name="z13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выступать организатором при государственных закупок.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– в редакции постановления акимата Жамбылской области от 31.03.2016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54"/>
    <w:bookmarkStart w:name="z14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55"/>
    <w:bookmarkStart w:name="z14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направлять в соответствующие органы или Государственную корпорацию материалы о нарушениях земельного законодательства Республики Казахстан для решения вопроса о привлечении виновных к ответственности;</w:t>
      </w:r>
    </w:p>
    <w:bookmarkEnd w:id="56"/>
    <w:bookmarkStart w:name="z14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составлять протоколы (акты) о нарушениях земельного законодательства Республики Казахстан;</w:t>
      </w:r>
    </w:p>
    <w:bookmarkEnd w:id="57"/>
    <w:bookmarkStart w:name="z14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выносить постановления об административном взыскании за нарушение земельного законодательства Республики Казахстан;</w:t>
      </w:r>
    </w:p>
    <w:bookmarkEnd w:id="58"/>
    <w:bookmarkStart w:name="z14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подготавливать и предъявлять иски в суд по вопросам о возмещении ущерба в результате нарушения земельного законодательства Республики Казахстан, о принудительном изъятии земельных участков, не используемых по назначению либо используемых с нарушением законодательства Республики Казахстан, об отмене неправомерных решений, связанных с предоставлением, изъятием, принудительным отчуждением для государственных нужд земельных участков, а также об исполнении выданных должностными лицами органов, осуществляющих государственный контроль за использованием и охраной земель, предписаний по устранению выявленных нарушений земельного законодательства Республики Казахстан в случае их неисполнения в срок, указанный в предписании, либо ненадлежащего исполнения лицами, которым выданы эти предписания, и о взыскании штрафов с физических, должностных и юридических лиц;</w:t>
      </w:r>
    </w:p>
    <w:bookmarkEnd w:id="59"/>
    <w:bookmarkStart w:name="z14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предъявлении служебного удостоверения беспрепятственно посещать организации, обследовать земельные участки, находящиеся в собственности и пользовании, а земельные участки, занятые военными, оборонными и другими специальными объектами, - с учетом установленного режима их посещения;</w:t>
      </w:r>
    </w:p>
    <w:bookmarkEnd w:id="60"/>
    <w:bookmarkStart w:name="z14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давать собственникам земельных участков и землепользователям, а также должностным лицам Государственной корпорации обязательные для исполнения предписания по вопросам охраны земель, устранению нарушений земельного законодательства Республики Казахстан;</w:t>
      </w:r>
    </w:p>
    <w:bookmarkEnd w:id="61"/>
    <w:bookmarkStart w:name="z14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приостанавливать промышленное, гражданское и другое строительство, разработку месторождений полезных ископаемых, эксплуатацию объектов, проведение агротехнических, лесомелиоративных, геологоразведочных, поисковых, геодезических и иных работ, если они осуществляются с нарушением земельного законодательства Республики Казахстан, установленного режима использования земель особо охраняемых территорий и могут привести к уничтожению, загрязнению, заражению или порче плодородного слоя почвы, развитию эрозии, засолению, заболачиванию и другим процессам, снижающим плодородие почв, включая сопредельную территорию, а также если эти работы ведутся по проектам, не прошедшим экспертизу либо получившим отрицательное заключение;</w:t>
      </w:r>
    </w:p>
    <w:bookmarkEnd w:id="62"/>
    <w:bookmarkStart w:name="z14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получать от государственных органов статистическую информацию о состоянии земельного фонда;</w:t>
      </w:r>
    </w:p>
    <w:bookmarkEnd w:id="63"/>
    <w:bookmarkStart w:name="z14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приостанавливать строительство жилых и производственных объектов в случае отсутствия правоустанавливающего и идентификационного документов.</w:t>
      </w:r>
    </w:p>
    <w:bookmarkEnd w:id="64"/>
    <w:bookmarkStart w:name="z15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65"/>
    <w:bookmarkStart w:name="z15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лица, осуществляющие государственный контроль за использованием и охраной земель, обязаны:</w:t>
      </w:r>
    </w:p>
    <w:bookmarkEnd w:id="66"/>
    <w:bookmarkStart w:name="z15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 принимать меры к нарушителям земельного законодательства Республики Казахстан;</w:t>
      </w:r>
    </w:p>
    <w:bookmarkEnd w:id="67"/>
    <w:bookmarkStart w:name="z15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объективно готовить материалы проводимых проверок;</w:t>
      </w:r>
    </w:p>
    <w:bookmarkEnd w:id="68"/>
    <w:bookmarkStart w:name="z15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обязанностью коммунального государственного учреждений "Управление по контролю за использованием и охраной земель акимата Жамбылской области" является соблюдение законодательства Республики Казахстан, права и охраняемые законом интересы физических и юридических лиц, а также исполнять поручения вышестоящих государственных органов и должностных лиц;</w:t>
      </w:r>
    </w:p>
    <w:bookmarkEnd w:id="69"/>
    <w:bookmarkStart w:name="z15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коммунальному государственному учреждению "Управление по контролю за использованием и охраной земель акимата Жамбылской области" могут быть возложены иные обязанности в соответствии действующему законодательству.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– в редакции постановления акимата Жамбылской области от 31.03.2016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коммунальным государственным учреждением "Управление по контролю за использованием и охраной земель акимата Жамбылской области"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"Управление по контролю за использованием и охраной земель акимата Жамбылской области" задач и осуществление им своих функций.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коммунального государственного учреждения "Управление по контролю за использованием и охраной земель акимата Жамбылской области" назначается на должность и освобождается от должности акимом Жамбылской области.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коммунального государственного учреждения "Управление по контролю за использованием и охраной земель акимата Жамбылской области":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коммунального государственного учреждения "Управление по контролю за использованием и охраной земель акимата Жамбылской области";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коммунального государственного учреждения "Управление по контролю за использованием и охраной земель акимата Жамбылской области" во всех органах;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договора;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открывает банковские счета и совершает сделки;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и дает указания, обязательные для всех работников;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на работу и увольняет с работы работников коммунального государственного учреждения "Управление по контролю за использованием и охраной земель акимата Жамбылской области";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поощрения и взыскания на работников;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ведет борьбу с коррупцией в пределах своих полномочий, обеспечивает исполнение требований Закона Республики Казахстан "О противодействии коррупции" и применение предусмотренных в нем дисциплинарных мер;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несет ответственность в случае выявления коррупционных правонарушений работниками управления;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исполнение полномочий первого руководителя в период его отсутствия осуществляется лицом его замещающим в соответствии с действующим законодательством.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с изменениями, внесенными постановлением акимата Жамбылской области от 31.03.2016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Коммунальное государственное "Управление по контролю за использованием и охраной земель акимата Жамбылской области" может иметь на праве оперативного управления обособленное имущество в случаях, предусмотренных законодательством.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коммунального государственного учреждения "Управление по контролю за использованием и охраной земель акимата Жамбылской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коммунальным государственным учреждением "Управление по контролю за использованием и охраной земель акимата Жамбылской области" относится к коммунальной собственности.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учреждение "Управление по контролю за использованием и охраной земель акимата Жамбылской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0"/>
    <w:bookmarkStart w:name="z10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коммунального государственного учреждения "Управление по контролю за использованием и охраной земель акимата Жамбылской области" осуществляются в соответствии с законодательством Республики Казахстан.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