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a702" w14:textId="2eda7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января 2015 года № 10. Зарегистрировано Департаментом юстиции Жамбылской области 11 февраля 2015 года № 2526. Утратило силу постановлением акимата Жамбылской области от 8 февраля 2016 года №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объемы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направлениям субсидирования развития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направлениям субсидирования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Жамбылской области от 19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за № 2142, опубликовано в газетах "Знамя труда" от 5 апреля 2014 года № 36 и "Ак жол" от 5 апреля 2014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заместителя акима области Абдирайымова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А.С.Мамытбеков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10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Объемы субсидий по направлениям субсидирования развития племенного животноводства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Жамбылской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632"/>
        <w:gridCol w:w="298"/>
        <w:gridCol w:w="2428"/>
        <w:gridCol w:w="2428"/>
        <w:gridCol w:w="2929"/>
        <w:gridCol w:w="632"/>
        <w:gridCol w:w="52"/>
        <w:gridCol w:w="52"/>
        <w:gridCol w:w="52"/>
        <w:gridCol w:w="55"/>
        <w:gridCol w:w="56"/>
      </w:tblGrid>
      <w:tr>
        <w:trPr/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охваченное породным преобразованием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и селекционного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 (из России, Республики Беларусь и Украины)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 формы у отечественных и зарубежных племенных репродукторов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охваченное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2015 года 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Жамбылской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073"/>
        <w:gridCol w:w="230"/>
        <w:gridCol w:w="1875"/>
        <w:gridCol w:w="1618"/>
        <w:gridCol w:w="2773"/>
        <w:gridCol w:w="530"/>
        <w:gridCol w:w="488"/>
        <w:gridCol w:w="101"/>
        <w:gridCol w:w="101"/>
        <w:gridCol w:w="102"/>
        <w:gridCol w:w="1879"/>
      </w:tblGrid>
      <w:tr>
        <w:trPr/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250 141,690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104 472,310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увеличение норматива субсидирования на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 увеличение норматива субсидирования на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норматива субсидирования производства свинины на 50%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за счет средств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 корма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тонкой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