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85c6" w14:textId="d598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марта 2015 года № 54. Зарегистрировано Департаментом юстиции Жамбылской области 10 апреля 2015 года № 2602. Утратило силу постановлением акимата Жамбылской области от 1 октября 2019 года № 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01.10.2019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 и на основании представления государственного учреждения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- Инспекция) №6-3-5/822 от 18 декабря 2014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Жамбылской области в объемах зараженных площадей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Инспекции (по согласованию), акимам районов и коммунальному государственному учреждению "Управление сельского хозяйства акимата Жамбылской области" (далее - Управление) в установленном законодательством порядке принять меры, вытекающие из настоящего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Х.Абдираимова.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"Жамбылская областная территориальная инспекция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государственной инспекции 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агропромышленном комплексе Министерства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 Джигитеков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марта 2015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54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очагов распространения карантинного сорняка горчака ползучего (Acroptilon repens) в разрезе районов по Жамбылской области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1469"/>
        <w:gridCol w:w="7672"/>
      </w:tblGrid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54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очагов зараженности бактериальным ожогом (Erwinia amylovora) плодовых садов в разрезе районов и сельских округовпо Жамбылской области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2283"/>
        <w:gridCol w:w="2284"/>
        <w:gridCol w:w="5450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</w:tr>
      <w:tr>
        <w:trPr>
          <w:trHeight w:val="30" w:hRule="atLeast"/>
        </w:trPr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Сарыкемерский 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Каратюбинский 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Кызылкайнарский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Акбулымский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Шакпакатинский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Каракистакский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54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очагов заселенности карантинного вредителя дынной мухи (Myiopardalis pardalina) в разрезе районов и сельских округов по Жамбылской области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8"/>
        <w:gridCol w:w="1738"/>
        <w:gridCol w:w="2408"/>
        <w:gridCol w:w="5746"/>
      </w:tblGrid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Игиликский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Тогызкентский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