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1db7" w14:textId="cd41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 на единицу закупаемой сельскохозяйственной продукции для производства видов продуктов ее глубокой переработки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апреля 2015 года № 77. Зарегистрировано Департаментом юстиции Жамбылской области 25 мая 2015 года № 2649. Утратило силу постановлением акимата Жамбылской области от 16 августа 2022 года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16.08.2022 </w:t>
      </w:r>
      <w:r>
        <w:rPr>
          <w:rFonts w:ascii="Times New Roman"/>
          <w:b w:val="false"/>
          <w:i w:val="false"/>
          <w:color w:val="ff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08 июля 2005 года "О государственном регулировании развития агропромышленного комплекса и сельских территорий", приказом Министра сельского хозяйства Республики Казахстан от 26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3-2/615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 (зарегистрирован в Реестре государственной регистрации нормативных правовых актов за № 10087),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нормативы субсидий на единицу закупаемой сельскохозяйственной продукции для производства видов продуктов ее глубокой переработки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Жамбылской области.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области Х. Абдирайымова.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Манжуов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апреля 2015 года № 77</w:t>
            </w:r>
          </w:p>
        </w:tc>
      </w:tr>
    </w:tbl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единицу закупаемой сельскохозяйственной продукции для производства видов продуктов ее глубокой переработки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Жамбылской области от 08.05.2019 </w:t>
      </w:r>
      <w:r>
        <w:rPr>
          <w:rFonts w:ascii="Times New Roman"/>
          <w:b w:val="false"/>
          <w:i w:val="false"/>
          <w:color w:val="ff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пересчете на сырье (тенге/литр, килограмм)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 (цельное)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