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4256" w14:textId="e024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приоритетных сельскохозяйственных культур и нормы субсидий (на 1 гектар)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апреля 2015 года № 72. Зарегистрировано Департаментом юстиции Жамбылской области 4 июня 2015 года № 2657. Утратило силу постановлением акимата Жамбылской области от 16 ноября 2015 года № 274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постановлением Правительства Республики Казахстан от 29 мая 2014 года 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 Установить перечень приоритетных сельскохозяйственных культур и нормы субсидий (на 1 гектар) на удешевление стоимости горюче-смазочных материалов и других товарно-материальных ценностей, необходимых для проведения весенне-полевых и уборо.чных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 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государственную регистрацию настоящего постановления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данного постановления возложить на заместителя акима области Х. Абдирайымова.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Манжуов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Мамытбеков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2015 года № 72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и нормы субсидий (на 1 гектар) на удешевление стоимости горюче-смазочных материалов и других товарно 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 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5821"/>
        <w:gridCol w:w="4916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Приоритетные сельскохозяйственные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бюджетных субсидий на 1 гектар (тонна),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колосовые культуры,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 с применением систем капельного орошения промышленного образца, систем спринклерного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и 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посев однолетних и многолетних трав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2, 3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 на 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 за 1 тонну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 культуры на открытом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Овоще-бахчевые, с применением систем капельного орошения промышленного образца и систем спринклерного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(в теплицах фермерского образца)*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(в теплицах промышленного образца)*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Соя, с применением систем капельного орошения промышленного образца, систем спринклерного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Масличные, за исключением сои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свекла, с применением систем капельного орошения промышленного образца, систем спринклерного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 за 1 тонну, с применением систем капельного орошения промышленного образца, систем спринклерного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* Нормы на 1 культурооборот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