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d6b" w14:textId="7eef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Жамбылской области от 27 марта 2014 года № 75 "Об утверждении Положения коммунального государственного учреждения "Управление строительства, пассажирского транспорта и автомобильных дорог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мая 2015 года № 98. Зарегистрировано Департаментом юстиции Жамбылской области 8 июня 2015 года № 2662.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строительства, пассажирского транспорта и автомобильных дорог акимата Жамбылской области" (зарегистрировано в Реестре государственной регистрации нормативных правовых актов за № 2208, опубликовано в областной газете "Знамя труда" от 17 мая 2014 года № 51 (17924)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коммунального государственного учреждения "Управление строительства, пассажирского транспорта и автомобильных дорог акимата Жамбылской области"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организует и проводит поисково-разведочные работы на подземные воды для населенных пунктов.".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