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0d29" w14:textId="8480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Жамбылской области от 24 апреля 2014 года № 140 "Об утверждении Положения коммунального государственного учреждения "Управление энергетики и жилищно-коммунального хозяйства акимата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5 мая 2015 года № 92. Зарегистрировано Департаментом юстиции Жамбылской области 12 июня 2015 года № 2667. Утратило силу постановлением акимата Жамбылской области от 25 августа 2016 года № 270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25.08.2016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Жамбылской области от 24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"Управление энергетики и жилищно-коммунального хозяйства акимата Жамбылской области"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2235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14 июня 2014 года в газете "Знамя труда" № 63 (17936)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Положении о коммунальном государственном учреждении "Управление энергетики и жилищно-коммунального хозяйства акимата Жамбылской области",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Коммунальное государственное учреждение "Управление энергетики и жилищно-коммунального хозяйства акимата Жамбылской области" (далее - Управление) является государственным органом Республики Казахстан, осуществляющим руководства в сферах энергетики и теплоэнергетики, жилищно-коммунального хозяйства, водоснабжения и водоотведения на объектах жилищно-коммунального хозяйства на территории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следующими абзацами: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обеспечивает безопасность объектов кондоминиума организациями, эксплуатирующими опасные технические устройства (лифты, эскалаторы, фуникулеры), смонтированные на объектах коммунально-бытового назначения (жилищный фонд, развлекательные, торговые и гостиничные комплексы);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согласовывает инвестиционные программы (проекты) субъекта естественной монополии, оказывающего регулируемые услуги на соответствующей территории административно-территориальной единицы, включенного в местный раздел государственного регистра субъектов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осуществляет контроль за эксплуатацией и техническим состоянием теплоиспользующих установок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осуществляет контроль за подготовкой и осуществлением ремонтно-восстановительных работ по тепловым сетям и их функционирования в осенне-зимний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проводит осмотр технологических нарушений на тепловых сетях (магистральных, внутриквартальных);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согласовывает план ремонта тепловых сетей (магистральных, внутриквартальных);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выдает паспорта готовности отопительных котельных всех мощностей и тепловых сетей (магистральных, внутриквартальных) к работе в осенне-зимних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разрабатывает нормы потребления товарного и сжиженного нефтяного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разрабатывает нормы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разрабатывает правила предоставления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согласовывает проектирование и строительство дублирующих (шунтирующих) линий электропередачи и подстанций;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координирует выдачу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осуществляет контроль за безопасной эксплуатацией опасных технических устройств, работающих под давлением более 0,07 мегаПаскаля или при температуре нагрева воды более 115 градусов Цельсия, грузоподъемных механизмов, эскалаторов, канатных дорог, фуникулеров, лифтов;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осуществляет постановку на учет и снятие с учета опасных технических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осуществляет контроль за соблюдением требований безопасной эксплуатации бытовых баллонов и объектов систем газоснабжения.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энергетики и жилищно-коммунального хозяйства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области Б. Орынбекова.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