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8f0" w14:textId="c83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мая 2015 года № 102. Зарегистрировано Департаментом юстиции Жамбылской области 17 июня 2015 года № 2682. Утратило силу постановлением акимата Жамбылской области от 19 сентября 2016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19.09.2016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согласно приложению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2205, опубликовано 15 мая 2014 года в газете "Знамя труда" № 50 (17923);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Жамбылской области от 25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Жамбылской области от 27 марта 2014 года № 86 "Об утверждении регламентов государственных услуг" (зарегистрировано в Реестре государственной регистрации нормативных правовых актов № 2352, опубликовано 13 ноября 2014 года в газете "Знамя труда" № 126 (17999).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"Аккредитация местных спортивных федераций"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Стандартом государственной услуги "Аккредитация местных спортивных федераций", утвержденным приказом Министра культуры и спорта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2015 года "Об утверждении стандартов государственных услуг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"Аккредитация местных спортивных федераций" (далее – государственная услуга) оказывается управлением физической культуры и спорта акимата Жамбылской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результатов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 государственной услуги является свидетельство об аккредитации местным спортивным федерациям, переоформленное свидетельство об аккредитации, дубликат свидетельства об аккредитации (далее - свидетельство),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Основанием для начала процедуры по оказанию государственной услуги является наличие заявления (или электронный запрос через портал) руководителя юридического лица (далее - услугополучателя)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пунктом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(либо его уполномоченный представитель по доверенности) предоставляет услугодателю документы согласно пункта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регистрирует документы, выдает копию заявления услугополучателю (либо его уполномоченному представителю по доверенности) с отметкой о регистрации в канцелярии, с указанием даты и времени приема пакета документов и предоставляет документы заместителю руководителя услугодателя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рассматривает и направляет документы исполнителю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рассматривает документы и вносит на рассмотрение комиссии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комиссия рассматривает документы и рекомендует услугодателю аккредитовать, либо отказать в аккредитации спортивной федерации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руководителю услугодателя в течение 10 (десяти) календарных дней, либо подготавливает проект мотивированного ответа об отказе в оказании государственной услуги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свидетельство, либо мотивированный ответ об отказе в оказании государственной услуги, направляет сотруднику канцелярии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регистрирует свидетельство, либо мотивированный ответ об отказе в оказании государственной услуги и выдает услугополучателю (либо его уполномоченному представителю по доверенности)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Результатом процедуры (действия) по оказанию государственной услуги является выдача свидетельства об аккредитации местной спортивной федераций, переоформленное свидетельство об аккредитации, дубликат свидетельства об аккредитации,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исполнитель;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(либо его уполномоченный представитель по доверенности) регистрируется на портале "электронного правительства" и направляет электронный запрос, удостоверенное электронной цифровой подписью услугополучателя (далее – ЭЦП) и документы согласно пункта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исполнитель принимает электронный запрос и документы, и в "личный кабинет" услугополучателя (либо его уполномоченного представителя по доверенности) направляется уведомление-отчет о принятии запроса с указанием даты получения результата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 и документов действия структурных подразделений услугодателя в процессе оказания государственной услуги осуществляются в соответствии с подпунктами 2-7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15 (пятнадцати)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регистрирует и отправляет результат оказания государственной услуги в "личный кабинет" услугополучателя (либо его уполномоченного представителя по доверенности) - не более 15 (пятнадцати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приложения 1 - в редакции постановления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 между структурными подразделениями (работниками) с указанием длительности каждой процедуры (действия)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1093"/>
        <w:gridCol w:w="2674"/>
        <w:gridCol w:w="1004"/>
        <w:gridCol w:w="917"/>
        <w:gridCol w:w="917"/>
        <w:gridCol w:w="2529"/>
        <w:gridCol w:w="1036"/>
        <w:gridCol w:w="1885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документы, выдает копию заявления услугополучателю (либо его уполномоченному представителю по доверенности) с отметкой о регистрации в канцелярии, с указанием даты и времени приема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подготавливает проект приказа, обеспечивает его подписание, на основании подписанного приказа подготавливает свидетельство, либо подготавливает проект мотивированного ответа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свидетельство,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свидетельство,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заместителю руководителя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на рассмотрение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 услугодателю аккредитовать, либо отказать в аккредитации спортивной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свидетельство, либо мотивированный ответ об отказе в оказании государственной услуги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свидетельство, либо мотивированный ответ об отказе в оказании государственной услуги услугополучателю (либо его уполномоченному представителю 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(пятнадцати)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(десяти) календарных дней, отказ в течение 5 (пяти)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(пятнадцати)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(одного)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Наименование приложения 2 - в редакции постановления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приложения 3 - в редакции постановления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местных спортивных федераций" при обращении услугополучателя или его представителя по доверенности к услугодателю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приложения 3 - в редакции постановления акимата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243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102</w:t>
            </w:r>
          </w:p>
        </w:tc>
      </w:tr>
    </w:tbl>
    <w:bookmarkStart w:name="z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- в редакции постановления акимата Жамбылской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Стандартом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2015 года "Об утверждении стандартов государственных услуг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"Присвоение спортивных разрядов: "кандидат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управлением физической культуры и спорта акимата Жамбылской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установленным законами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Основанием для начала процедуры по оказанию государственной услуги являются документы от физического лица (юридического лица) (далее – услугополучателя), предусмотренные пунктом 9 стандарта, принятые Государственной корпорацией.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сотрудником канцелярии услугодателя заявления (представления) услугополучателя и направление на рассмотрение заместителю руководителя управления физической культуры и спорта акимата Жамбылской области (далее – заместитель руководителя) в день поступления пакета документов услугополучателя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в течение 1 (одного) календарного дня заместителем руководителя заявления (представления) и приложенных к нему документов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 течение 9 (девяти) календарных дней ответственным исполнителем подготовки и формирования пакета документов услугополучателя к заседанию квалификационной комиссии или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присвоению спортивных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комиссией документов приложенных к заявлению (представлению) услугополучателя и утверждение протокола заседания комиссии по итогам рассмотрения заявления услугополучателя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по результатам заседания комиссии подготовка, подписание приказа о присвоении спортивного разряда и категорий или мотивированного ответа об отказе в оказании государственной услуги в течение 2 (двух)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ответственным исполнителем услугодателя в течение 1 (одного) календарного дня регистрации приказа о присвоении спортивного разряда, квалификационной категории, либо мотивированного ответа об отказе в оказании государственной услуги, в течение 5 (пяти) календарных дней посредством типографии изготовления удостоверения о присвоении спортивного разряда, удостоверения о присвоении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передача в течение 1 (одного)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решения по результатам рассмотрения документов соответствующей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решения по присвоению спортивного разряда или категории,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направление результата оказания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Структурные подразделения и работники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ответственные исполнители отдела высших спортивных достижений, отдела массового и национального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квалификационная комиссия и комиссия по присвоению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последовательности действий с указанием срока выполнения каждого действия приведены в приложении 1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Описание порядка обращения в Государственную корпорацию и (или) к иным услугодателям, длительность обработки запроса услугополучателя, схема функционального взаимодействия с Государственной корпорацией прилагается согласно приложению 2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услуги услугополучатель обращается в Государственную корпорацию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в Государственной корпорации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получения результата оказания государственной услуги услугополучатель с описью документов которая была ему вручена при подаче заявления (представления)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длительность выдачи результата оказания государственной услуги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Пошаговые действия и решения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(представление)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 (представления).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сотрудник Государственной корпорации отказывает в приеме заявления (представления);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инспектор накопительного отдела Государственной корпорации передает документы услугодателю по почте, либо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ответственного исполнителя услугодателя в Государственную корпорацию по почте, либо курьерской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Государственная корпорация выдает услугополучателю удостоверение о присвоении спортивного разряда,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спортивного разряда и категорий,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разрядов: "кандидат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Казахстан", 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 выполнения каждого действия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разрядов: "кандидат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Казахстан",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разряда и 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bookmarkStart w:name="z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Государственной корпорацией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разрядов:"кандидат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Казахстан",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разряда и 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102</w:t>
            </w:r>
          </w:p>
        </w:tc>
      </w:tr>
    </w:tbl>
    <w:bookmarkStart w:name="z1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Регламент - в редакции постановления акимата Жамбылской области от 24.02.2016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Стандартом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2015 года "Об утверждении стандартов государственных услуг в сфере физической культуры </w:t>
      </w:r>
      <w:r>
        <w:rPr>
          <w:rFonts w:ascii="Times New Roman"/>
          <w:b w:val="false"/>
          <w:i w:val="false"/>
          <w:color w:val="000000"/>
          <w:sz w:val="28"/>
        </w:rPr>
        <w:t>и спорта"(далее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отделами физической культуры и спорта акимата города Тараз и акиматов районов Жамбылской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установленным законами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по оказанию государственной услуги является наличие заявления физического лица (далее – услугополучателя)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сотрудником канцелярии услугодателя заявления услугополучателя и направление на рассмотрение руководителю отдела физической культуры и спорта акимата города Тараз и акиматов районов Жамбылской (далее – руководитель услугодателя) в день поступления пакета документов услугополучателя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рассмотрение в течение 1 (одного) календарного дня руководителем услугодателя заявления и приложенных к нему документов и направление их </w:t>
      </w:r>
      <w:r>
        <w:rPr>
          <w:rFonts w:ascii="Times New Roman"/>
          <w:b w:val="false"/>
          <w:i w:val="false"/>
          <w:color w:val="000000"/>
          <w:sz w:val="28"/>
        </w:rPr>
        <w:t>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 течение 9 (девяти) календарных дней ответственным исполнителем подготовки и формирования пакета документов услугополучателя к заседанию районной (городской) комиссии по присвоению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спортивных разрядов и категорий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комиссией документов приложенных к заявлению услугополучателя и утверждение протокола заседания комиссии по итогам рассмотрения заявления услугополучателя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 результатам заседания комиссии подготовка, подписание приказа о присвоении спортивного разряда и категорий или мотивированного ответа об отказе в оказании государственной услуги в течение 2 (двух)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ответственным исполнителем услугодателя в течение 1 (одного) календарного дня регистрации приказа о присвоении спортивного разряда, квалификационной категории, либо мотивированного ответа об отказе в оказании государственной услуги, в течение 5 (пяти) календарных дней посредством типографии изготовления удостоверения о присвоении спортивного разряда, удостоверения о присвоении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передача в течение 1 (одного)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решения по результатам рассмотрения документов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решения по присвоению спортивного разряда или категории,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результата оказания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Структурные подразделения и работники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районная (городская) комиссия по присвоению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действий с указанием срока выполнения </w:t>
      </w:r>
      <w:r>
        <w:rPr>
          <w:rFonts w:ascii="Times New Roman"/>
          <w:b w:val="false"/>
          <w:i w:val="false"/>
          <w:color w:val="000000"/>
          <w:sz w:val="28"/>
        </w:rPr>
        <w:t>каждого действия приведены в приложении 1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 и (или) к иным услугодателям, длительность обработки запроса услугополучателя, схема функционального взаимодействия с Государственной корпорацией прилагается согласно приложению 2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услуги услугополучатель обращается в Государственную корпорацию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в Государственной корпорации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описью документов, которая была ему вручена при подаче заявления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выдачи результата оказания государственной услуги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Пошаговые действия и решения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предоставления услугополучателем неполного пакета документов сотрудник Государственной корпорации отказывает в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инспектор накопительного отдела Государственной корпорации передает документы услугодателю по почте, либо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ответственного исполнителя услугодателя в Государственную корпорацию по почте, либо курьерской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выдает услугополучателю удостоверение о присвоении спортивного разряда,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спортивного разряда и категорий,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разряда, спортсмен 1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1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 выполнения каждого действия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разрядов: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разряда, спортсмен 3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судья"</w:t>
            </w:r>
          </w:p>
        </w:tc>
      </w:tr>
    </w:tbl>
    <w:bookmarkStart w:name="z1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Государственной корпорацией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разрядов: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разряда, спортсмен 3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1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