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a890" w14:textId="480a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 июня 2015 года № 124. Зарегистрировано Департаментом юстиции Жамбылской области 3 июля 2015 года № 2689. Утратило силу постановлением акимата Жамбылской области от 20 августа 2020 года №189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обучение в форме экстерната в организациях основного среднего, общего среднего образования";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основном среднем, общем среднем образовании".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Жамбылской области.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подпункты 2) и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Жамбылской области от 19 июня 2014 года № 175 "Об утверждении регламентов государственных услуг, оказываемых местными исполнительными органами в сфере дошкольного и среднего образования"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№2282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"Знамя труда" от 2 августа 2014 года № 83 (17956);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Жамбылской области от 16 июля 2014 года № 199 "Об утверждении регламентов государственных услуг в сфере дошкольного и среднего образования"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2304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"Знамя труда" от 9 сентября 2014 года № 98 (17971).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Е. Манжуова.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2015 года № 124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"Прием документов и зачисление в организации образования,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документов и зачисление в организации образования,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 и общего среднего образования Жамбылской области (далее - услугодатель) в соотвествии со стандартом государственной услуги "Прием документов и зачисление в организации образования,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(далее – стандарт) утвержденным приказом Министра образования и науки Республики Казахстан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среднего образования, оказываемых местными исполнительными органами" (зарегистрирован в Реестре государственной регистрации нормативных правовых актов от 15 мая 2015 года № 11057).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www.e.gov.kz (далее – портал).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электронная, бумажная.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Результат оказания государственной услуги выдача расписки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 или бумажная.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за результатом оказания государственной услуги на бумажном носителе результат оформляется на бумажном носителе.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в "личный кабинет" услугополучателя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услугодателя.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Жамбылской области от 24.05.2018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и документы услугополучателя, необходимые для оказания государственной услуги (далее - документы), указанные в пункте 9 стандарта.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услугополучателя и выдача расписки о приеме дубликатов – не более 15 минут;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услугодатель отказывает в оказании государственной услуги;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услугополучателя, и направление для исполнения – не более 1 рабочего дня;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услугополучателя на соответствие предъявленным требованиям и подготовка результата государственной услуги - в течение 3 рабочих дней;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результата государственной услуги – не более 1 дня;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результата государственной услуги – не более 15 минут.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зачисления в организацию образования начального, основного среднего, общего среднего образования: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очную и вечернюю форму обучения – не позднее 30 августа;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первый класс – с 1 июня по 30 августа.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 внесенными постановлением акимата Жамбылской области от 24.05.2018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расписка о приеме документов;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государственной услуги;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государственной услуги;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государственной услуги.</w:t>
      </w:r>
    </w:p>
    <w:bookmarkEnd w:id="39"/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работник канцелярии услугодателя с момента поступления заявления регистрирует и передает документы на рассмотрение руководителю услугодателя (в течение 15 минут).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документов для оказания государственной услуги услугополучателю выдается расписка о приеме документов по форме, согласно приложению 2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в "личный кабинет" направляется уведомление – отчет о принятии запроса для оказания государственной услуги в форме электронного документа, удостоверенного электронной цифровой подписью.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 услугодатель отказывает в оказании государственной услуги;</w:t>
      </w:r>
    </w:p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 услугополучателя и направляет их ответственному исполнителю услугодателя для исполнения (в течение 1 рабочего дня);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оформляет и направляет результат государственной услуги на подписание (в течение 3 рабочих дней);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и направляет результат государственной услуги работнику канцелярии услугодателя для выдачи услугополучателю (в течение 1 рабочего дня);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выдает услугополучателю результат государственной услуги (не более 15 минут).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 внесенными постановлением акимата Жамбылской области от 24.05.2018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 с приложением диаграммы функционального взаимодействия информационных систем, задействованных в оказании государственной услуги, в графической форме согласно приложению 1 к настоящему регламенту: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электронной цифровой подписи, которое хранится в интернет-браузере компьютера услугополучателя;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электронной цифровой подписи, процесс ввода услугополучателем пароля на портал для оказания государственной услуги;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 подлинности данных о зарегистрированном получателе через логин (индивидуальный идентификационный номер) и пароль;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 на портале, указанной в настоящем регламенте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выбор услугополучателем регистрационного свидетельства электронной цифровой подписи для удостоверения (подписания) запроса;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между индивидуальным идентификационным номером, указанным в запросе, и индивидуальным идентификационным номером указанным в регистрационном свидетельстве электронной цифровой подписи;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оказании государственной услуги в связи с неподтверждением подлинности электронной цифровой подписи услугополучателя;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автоматизированном рабочем месте регионального шлюза "электронного правительства";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на соответствие приложенных услугополучателем документов, указанных в пункте 9 стандарта и основания для оказания государственной услуги;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государственной услуге, в связи с имеющимися нарушениями в документах услугополучателя;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услугополучателем результата государственной услуги (справки в форме электронного документа), сформированного в автоматизированном рабочем месте регионального шлюза "электронного правительства". Электронный документ формируется с использованием электронной цифровой подписи уполномоченного лица услугодателя.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 Справочник бизнес-процессов оказания государственной услуги размещается на веб-портале "электронного правительства" - www.e.gov.kz, интернет–ресурсе услугодателя.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зачисление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независимо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ведомственной подчиненности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образования"</w:t>
            </w:r>
          </w:p>
        </w:tc>
      </w:tr>
    </w:tbl>
    <w:bookmarkStart w:name="z7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ПЭП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обозначения: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58547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 зачисление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организации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 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подчиненности для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</w:tbl>
    <w:bookmarkStart w:name="z8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70"/>
    <w:bookmarkStart w:name="z8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"Прием документов и зачисление в организации образования,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5397500" cy="214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2015 года № 124</w:t>
            </w:r>
          </w:p>
        </w:tc>
      </w:tr>
    </w:tbl>
    <w:bookmarkStart w:name="z9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75"/>
    <w:bookmarkStart w:name="z9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разрешения на обучение в форме экстерната в организациях основного среднего, общего среднего образования"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Жамбыл ской области от 31.03.2016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обучение в форме экстерната в организациях основного среднего, общего среднего образования" (далее – государственная услуга) оказывается в соответствии со стандартом государственной услуги "Выдача разрешения на обучение в форме экстерната в организациях основного среднего, общего среднего образования", утвержденный приказом Министра образования и науки Республики Казахстан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среднего образования, оказываемых местными исполнительными органами" (зарегистрирован в Реестре государственной регистрации нормативных правовых актов от 15 мая 2015 года № 11057) (далее – стандарт) отделами образования акимата города Тараз и районов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выписка из приказа о разрешении на обучение в форме экстерната в организациях основного среднего, общего среднего образования по форме согласно приложению 1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являются предоставленные услугополучателем документы, указанные в пункте 9 стандарта (далее – документы).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документов, необходимых для оказания государственной услуги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и направление для исполнения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услугополучателя на соответствие предъявленным требованиям и подготовка результата государственной услуги – 12 (двенадцать)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государственной услуги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в Государственную корпорацию результата государственной услуги – 1 (один)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взаимодействия структурных подразделений (работников) услугодателя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направленные Государственной корпорацией, регистрирует и передает на рассмотрение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услугополучателя и направляет их ответственному работнику услугодателя для исполнения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 рассматривает документы услугополучателя на соответствие предъявленным требованиям, готовит результат государственной услуги и направляет руководителю услугодателя для подписания – 12 (двенадцать)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и направляет результат государственной услуги сотруднику канцелярии услугодателя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направляет результат государственной услуги в Государственную корпорацию – 1 (один) рабочий день.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Государственной корпорации проверяет пакет предоставленных услугополучателем документов на соответствие стандарта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(либо его представителя по нотариально заверенной доверенности) в Государственную корпорацию, указан в пункте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документов через Государственную корпорацию услугополучателю выдается расписка о приеме соответствующих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стандарта, сотрудник Государственной корпорации отказывает в приеме документов и выдает расписку об отказе в приеме документов по форме согласно приложению 3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услугополучателю результата государственной услуги – 15 (пятнадцать)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и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авторизации,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пункте 9 стандарта, а также выбор услугополучателем регистрационного свидетельства электронной цифровой подписи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номером, указанным в запросе, и индивидуальным идентификационным номером, указанным в регистрационном свидетельстве электронной цифровой подписи);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услуге, в связи с неподтверждением подлинности электронной цифровой подписи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удостоверение запроса для оказания государственной услуги посредством электронной цифровой подписи услугополучателя и направление электронного документа (запроса) через шлюз "электронного правительства" в автоматизированное рабочее место регионального шлюза "электронного правительства" для обработки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регистрация электронного документа в автоматизированном рабочем месте регионального шлюза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(обработка) услугодателем на соответствие приложенных услугополучателем документов, указанных в пункте 9 стандарта и основания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государственной услуге,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8 - получение услугополучателем результата государственной услуги (справки в форме электронного документа), сформированного в автоматизированном рабочем месте регионального шлюза "электронного правительства". Электронный документ формируется с использованием электронной цифровой подписи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 - www.egov.kz, интернет–ресурсах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в форме экстерната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"Выдача разрешения на обучение в форме экстерната в организациях основного среднего, общего среднего образования"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в форме экстерната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обучение в форме экстерната в организациях основного среднего, общего среднего образования" через портал, Государственную корпорацию и услугодателя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819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2015 года № 124</w:t>
            </w:r>
          </w:p>
        </w:tc>
      </w:tr>
    </w:tbl>
    <w:bookmarkStart w:name="z14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77"/>
    <w:bookmarkStart w:name="z14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дубликатов документов об основном среднем, общем среднем образовании"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Жамбылской области от 31.03.2016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дубликатов документов об основном среднем, общем среднем образовании" (далее – государственная услуга) оказывается в соответствии со стандартом государственной услуги "Выдача дубликатов документов об основном среднем, общем среднем образовании", утвержденный приказом Министра образования и науки Республики Казахстан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среднего образования, оказываемых местными исполнительными органами" (зарегистрирован в Реестре государственной регистрации нормативных правовых актов от 15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11057</w:t>
      </w:r>
      <w:r>
        <w:rPr>
          <w:rFonts w:ascii="Times New Roman"/>
          <w:b w:val="false"/>
          <w:i w:val="false"/>
          <w:color w:val="000000"/>
          <w:sz w:val="28"/>
        </w:rPr>
        <w:t xml:space="preserve">) (далее – стандарт) организациями основного среднего, общего среднего образования (далее - услугодатель). </w:t>
      </w:r>
    </w:p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через: 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Результатом оказания государственной услуги является выдача дубликата аттестата об основном среднем образовании, дубликата аттестата об общем среднем образовании.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Жамбылской области от 24.05.2018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</w:t>
      </w:r>
    </w:p>
    <w:bookmarkEnd w:id="84"/>
    <w:bookmarkStart w:name="z9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услуги являются предоставленные услугополучателем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документов, необходимых для оказания государственной услуги – 15 (пятнадцать) минут;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и направление их для исполнения – 1 (один) рабочий день;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услугополучателя на соответствие предъявленным требованиям и направление запроса в районные (городской) отделы образования о предоставлении бланка документа об образовании для подготовки результата государственной услуги – 6 (шесть) рабочих дней;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результата запроса (бланка документа об образовании) и подготовка результата государственной услуги – 6 (шесть) рабочих дней;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государственной услуги заместителем по учебной работе руководителя услугодателя – 1 (один) рабочий день;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государственной услуги руководителем услугодателя – 1 (один) рабочий день;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услугополучателю результата государственной услуги – 15 (пятнадцать) минут.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запрос в районный (городской) отдел образования для получения бланка документа об образовании;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бланк документа об образовании;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результата государственной услуги;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подписанный результат государственной услуги;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услугополучателю результата государственной услуги.</w:t>
      </w:r>
    </w:p>
    <w:bookmarkEnd w:id="102"/>
    <w:bookmarkStart w:name="z11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взаимодействия структурных подразделений (работников) услугодателя в процессе оказания государственной услуги: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архивариус услугодателя;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по учебной работе руководителя услугодателя;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услугодателя.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документы, регистрирует заявление и передает на рассмотрение руководителю услугодателя – 15 (пятнадцать) минут;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услугополучателя и направляет их архивариусу услугодателя для исполнения – 1 (один) рабочий день;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архивариус услугодателя рассматривает документы услугополучателя на соответствие предъявленным требованиям и направляет запрос в районный (городской) отдел образования о предоставлении бланка документа об образовании для подготовки результата государственной услуги – 6 (шесть) рабочих дней;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архивариус услугодателя получает от районного (городского) отдела образования бланк документа об образовании под роспись в книге выдачи бланков строгой отчетности, готовит и направляет результат государственной услуги на подписание заместителю по учебной работе руководителя услугодателя – 6 (шесть) рабочих дней;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по учебной работе руководителя услугодателя подписывает и направляет результат государственной услуги руководителю – 1 (один) рабочий день;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и направляет результат государственной услуги работнику канцелярии услугодателя для выдачи услугополучателю – 1 (один) рабочий день;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канцелярии услугодателя выдает услугополучателю результат государственной услуги – 15 (пятнадцать) минут.</w:t>
      </w:r>
    </w:p>
    <w:bookmarkEnd w:id="116"/>
    <w:bookmarkStart w:name="z13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Государственной корпорации проверяет пакет предоставленных услугополучателем документов на соответствие стандарта – 15 (пятнадцать) минут.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пункту 9 стандарта, работник Государственной корпорации отказывает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услугополучателю результата государственной услуги – 15 (пятнадцать) минут. 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стандартом, государственная услуга оказывается в бумажном виде, в связи с чем в процессе оказания государственной услуги информационные системы не используются.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основном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среднем, общем 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образовании"</w:t>
            </w:r>
          </w:p>
        </w:tc>
      </w:tr>
    </w:tbl>
    <w:bookmarkStart w:name="z14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дубликатов документов об основном среднем, общем среднем образовании" через Государственную корпорацию и услугодателя</w:t>
      </w:r>
    </w:p>
    <w:bookmarkEnd w:id="12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245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