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8d91" w14:textId="e3b8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июня 2015 года № 137. Зарегистрировано Департаментом юстиции Жамбылской области 9 июля 2015 года № 2695. Утратило силу постановлением акимата Жамбылской области от 24 февраля 2016 года № 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внутренней политики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28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 новой редакции регламента государственной услуги "Учет иностранных периодических печатных изданий, распространяемых на территории Жамбылской области" (зарегистрировано в Реестре государственной регистрации нормативных правовых актов за № 2341, опубликовано 11 октября 2014 года в газете "Знамя труда" № 112 (17985).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137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 изданий, распространяемых на территории Жамбылской области"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"Учет иностранных периодических печатных изданий, распространяемых на территории Жамбылской области" (далее – государственная услуга) оказывается коммунальным государственным учреждением "Управление внутренней политики акимата Жамбылской области" (далее – услугодатель) в соответствии со стандартом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 об утверждении стандартов государственных услуг в области информации", утвержденного приказом министерства по Инвестициям и развитию Республики Казахстан от 28 апреля 2015 года № 505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бесплатной основе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справка об учете иностранных периодических печатных изданий, распространяемых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услугодателя осуществляет прием заявления, представленных услугополучателем, их регистрацию и передает руководителю услугодателя на визирование (15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регистрации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определяет ответственного исполнителя, налагает соответствующую визу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(8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принимает решение и подписывает проект результата оказания государственной услуги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услугодателя направляет результат оказания государственной услуги услугополучателю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выданный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услугодателя после осуществления приема пакета документов, их регистрации передает пакет документов руководителю услугодателя на визирование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пакетом документов и передает с соответствующей визой ответственному исполнителю услугодателя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изучает пакет документов передает проект результата оказания государственной услуги руководителю услугодателя для принятия решения (10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принимает соответствующее решение, передает результат оказания государственной услуги сотруднику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услугодателя выдает результат оказания государственной услуги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в Центр обслуживания населения,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Центра обслуживания населения в течении 15 минут производит регистрацию заявления и иных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электронной цифровой подписью работника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Максимальное допустимое время ожидания для сдачи пакета документов в Центре обслуживания населения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Максимальное допустимое время обслуживания услугополучателя в Центре обслуживания населения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указан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Описание действий работников центра обслуживания населения при регистрации и обработке запроса услугополучателя в интегрированной информационной системе центров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государственной услуги подает необходимые документы и заявление оператору Центра обслуживания населения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оператора Центра обслуживания населения в Автоматизированное рабочее место Интегрированной информационной системы Центр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выбор оператором Центра обслуживания населения, вывод на экран формы запроса для оказания услуги и ввод оператором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направление запроса через шлюз электронного правительства в государственную базу данных физических лиц/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наличия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5 - направление электронного документа (запроса услугополучателя) удостоверенного (подписанного) электронной цифровой подписью оператора Центра обслуживания населения через шлюз электронного правительства в автоматизированном рабочем месте регионального шлюза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6 - получение услугополучателем результата оказания государственной услуги (выдача справки или мотивированный отказ), сформированный в Автоматизированном рабочем месте Интегрированной информационной системы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взаимодействия информационных систем, задействованных при оказании государственной услуги через Центры обслуживания населения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Центре обслуживания населения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при оказании государственной услуги через веб-портал "электронного правительства"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и бизнес–идентификационного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электронной цифровой подписью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электронной цифровой подписью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номером/бизнес–идентификационным номером указанным в запросе и индивидуальным идентификационным номером/бизнес–идентификационным номером указанным в регистрационном свидетельстве электронной цифровой подписью);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услуге в связи с неподтверждением подлинности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получение услугополучателем результата услуги (уведомление в форме электронного документа) сформированный Порталом.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8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</w:t>
      </w:r>
    </w:p>
    <w:bookmarkEnd w:id="6"/>
    <w:bookmarkStart w:name="z86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8"/>
    <w:bookmarkStart w:name="z88" w:id="9"/>
    <w:p>
      <w:pPr>
        <w:spacing w:after="0"/>
        <w:ind w:left="0"/>
        <w:jc w:val="left"/>
      </w:pP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0673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06"/>
        <w:gridCol w:w="8274"/>
      </w:tblGrid>
      <w:tr>
        <w:trPr>
          <w:trHeight w:val="30" w:hRule="atLeast"/>
        </w:trPr>
        <w:tc>
          <w:tcPr>
            <w:tcW w:w="4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194300" cy="444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0" cy="444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4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 изданий, распространяемых на территории Жамбылской области"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768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