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a9d5" w14:textId="975a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технического и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июня 2015 года № 134. Зарегистрировано Департаментом юстиции Жамбылской области 28 июля 2015 года № 2702. Утратило силу постановлением акимата Жамбылской области от 20 августа 2020 года №189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организации технического и профессионального, послесреднего образования";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общежития обучающимся в организациях технического и профессионального образования";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Жамбылской области от 26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"Прием документов в организации технического и профессионального, послесреднего образования" (зарегистрировано в Реестре государственной регистрации нормативных правовых актов № 2295, опубликовано в газете "Знамя труда" от 6 сентября 2014 года № 97 (17970);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Жамбылской области от 28 мая 2014 года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в сфере технического и профессионального образования" (зарегистрировано в Реестре государственной регистрации нормативных правовых актов № 2267, опубликовано в газете "Знамя труда" от 17 июля 2014 года № 76 (17949).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Е. Манжуова.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от 25 июня 2015 года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"Прием документов в организации технического и профессионального, послесреднего образования"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в организации технического и профессионального, послесреднего образования" (далее - государственная услуга) оказывается организациями технического и профессионального, послесреднего образования Жамбылской области (далее - услугодатель) в соответствии со стандартом государственной услуги "Прием документов в организации технического и профессионального, послесреднего образования" (далее - стандарт) утвержденным приказом министра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технического и профессионального образования" (зарегистрировано в Реестре государственной регистрации нормативных правовых актов от 28 мая 2015 года № 11220).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расписка о приеме документов в учебное заведение технического и профессионального, послесреднего образования, либо мотивированный ответ об отказе в оказании государственной услуги в случаях и по основаниям, установленным законами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заявления и документов услугополучателя, необходимых для оказания государственной услуги,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документов, необходимых для оказания государственной услуги– не более 10 минут;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оказание государственной услуги: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очную форму обучения – с 20 июня по 20 августа;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очную (вечерную) формы обучения – с 20 июня по 20 сентября;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на соответствие предъявляемым требованиям и подготовка результата государственной услуги – не более 10 минут;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услугополучателю результата государственной услуги – не более 10 минут.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 регистрационным номером;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 государственной услуги. 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технического и профессионального, послесреднего образования для оказания государственной услуги приказом директора учебного заведения создается приемная комиссия.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приемной комиссии: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прием, регистрацию документов, необходимых для оказания государственной услуги– не более 5 минут;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документы услугополучателя на соответствие предъявляемым требованиям и готовит результат государственной услуги– не более 5 минут;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услугополучателю результат государственной услуги – не более 5 минут.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стандартом, оказание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>через центры обслуживания населения не предусмотрено.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стандартом, государственная услуга оказывается в бумажном виде, в связи с чем, в процессе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>информационные системы не используются.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www.e.gov.kz, интернет–ресурсе услугодателя.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7"/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"Прием документов в организации технического и профессионального, послесреднего образования"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0612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4483100" cy="152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от 25 июня 2015 года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52"/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"Предоставление общежития обучающимся в организациях технического и профессионального образования"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общежития обучающимся в организациях технического и профессионального образования" (далее – государственная услуга) оказывается организациями технического и профессионального образования Жамбылской области, имеющими общежития (далее – услугодатель) в соответствии со стандартом государственной услуги "Предоставление общежития обучающимся в организациях технического и профессионального образования" (далее - стандарт) утвержденным приказом Министра образования и науки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технического и профессионального образования" (зарегистрировано в Реестре государственной регистрации нормативных правовых актов от 28 мая 2015 года № 11220).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 канцелярию услугодателя.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направление о предоставлении общежития обучающимся в организациях технического и профессионального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либо мотивированный ответ об отказе в оказании государственной услуги в случаях и по основаниям, установленным законами Республики Казахстан.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и документы услугополучателя (далее - документы), необходимые для оказания государственной услуги,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документов, необходимых для оказания государственной услуги – в течении 15 минут;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и направление их для исполнения – в течении 1 рабочего дня;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на соответствие предъявленным требованиям и подготовка результата государственной услуги – не более 7 рабочих дней;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руководителем услугодателя – в течении 1 рабочего дня;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государственной услуги – не более 30 минут.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номером, расписка;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государственной услуги;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государственной услуги.</w:t>
      </w:r>
    </w:p>
    <w:bookmarkEnd w:id="72"/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общежитием услугодателя;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с момента поступления документов проводит их анализ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 передает их на рассмотрение руководителю услугодателя – в течение 15 минут.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выдача расписки с указанием фамилии и инициалов лица, принявшего документы, а также штамп, входящий номер и дата;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направляет их заведующему общежитием услугодателя для исполнения – в течение 1 рабочего дня;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общежитием услугодателя рассматривает документы услугополучателя на соответствие предъявленным требованиям и готовит результат государственной услуги, направляет его руководителю услугодателя для подписания – в течение 7 рабочих дней;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и направляет результат государственной услуги сотруднику канцелярии услугодателя для выдачи услугополучателю – в течение 1 рабочего дня;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государственной услуги - не более 30 минут.</w:t>
      </w:r>
    </w:p>
    <w:bookmarkEnd w:id="84"/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со стандартом, оказание государственной услуги через центры обслуживания населения не предусмотрено.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со стандартом, государственная услуга оказывается в бумажном виде, в связи с чем, в процессе оказания государственной услуги информационные системы не используются.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www.e.gov.kz, интернет–ресурсе услугодателя.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образования"</w:t>
            </w:r>
          </w:p>
        </w:tc>
      </w:tr>
    </w:tbl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9"/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"Предоставление общежития обучающимся в организациях технического и профессионального образования"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7343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43434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от 25 июня 2015 года</w:t>
            </w:r>
          </w:p>
        </w:tc>
      </w:tr>
    </w:tbl>
    <w:bookmarkStart w:name="z10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 о техническом и профессиональном образовании"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Жамбылской области от 31.03.2016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дубликатов документов о техническом и профессиональном образовании" (далее – государственная услуга) оказывается в соответствии со стандартом государственной услуги "Выдача дубликатов документов о техническом и профессиональном образовании", утвержденный приказом Министра образования и науки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технического и профессионального образования" (зарегистрировано в Реестре государственной регистрации нормативных правовых актов от 28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11220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 организациями технического и профессионального, послесреднего образования Жамбылской области (далее–услугодатель).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дубликат документов о техническом и профессиональном образовании.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являются предоставленные услугополучателем документы, указанные в пункте 9 стандарта (далее – документы).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документов, необходимых для оказания государственной услуги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и направление их для исполнения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на соответствие предъявляемым требованиям и подготовка проекта результата государственной услуги - 17 (семнадцать)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заместителем по учебной работе руководителя услугодателя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государственной услуги руководителем услугодателя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государственной услуги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номером, расписка;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подписанный, заверенный печатью результат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взаимодействия структурных подразделений (работников) услугодателя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архивариус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по учебной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с момента поступления заявления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документов на соответствие перечню документов, предусмотренному пунктом 9 стандарта, регистрирует и передает его на рассмотрение руководителю услугодателя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рассматривает документы услугополучателя и направляет их архивариусу услугодателя для исполнения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архивариус услугодателя рассматривает документы услугополучателя на соответствие предъявляемым требованиям, готовит проект результата государственной услуги и направляет заместителю по учебной работе руководителя – 17 (семнадцать)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по учебной работе услугодателя подписывает и направляет результат государственной услуги руководителю услугодателя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подписывает, заверяет печатью и направляет результат государственной услуги работнику канцелярии услугодателя для выдачи услугополучателю либо для направления в Государственную корпорацию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канцелярии услугодателя выдает услугополучателю результат государственной услуги либо направляет в Государственную корпорацию – 15 (пятнадцать)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Государственной корпорации проверяет предоставленные услугополучателем документы на соответствие стандарта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согласно перечню, предусмотренному пунктом 9 стандарта, работник Государственной корпорации отказывает в приеме заявления и выдает расписку по форме согласно приложению 2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услугополучателю результата государственной услуги – 15 (пятнадцать)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оказании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стандартом, государственная услуга оказывается в бумажном виде, в связи с чем, в процессе оказания государственной услуги информационные системы не используются.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приложению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дубликата документов о техническом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 образовании"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дубликата документов о техническом и профессиональном образовании" через Государственную корпорацию и услугодателя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136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