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a7a2" w14:textId="49ea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 июля 2015 года № 144. Зарегистрировано Департаментом юстиции Жамбылской области 30 июля 2015 года № 2712. Утратило силу постановлением акимата Жамбылской области от 30 марта 2018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финансов акимата Жамбылской области"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области Р. Рахманбердиева.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2015 года №144 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коммунальным государственным учреждением "Управление финансов акимата Жамбылской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–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 –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договор дарения и акт приема-передачи имущества (передаточный акт) на бумажном носителе, согласно приложению 3 к приказу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(далее - Стандарт)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бумажная.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обращения (заявления) с приложением документов, указанных в 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Содержание каждой процедуры (действия) входящей в состав процесса оказания государственной услуги, длительность их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либо его представитель (по нотариально заверенной доверенности) предоставляет услугодателю обращение (заявление) с приложением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канцелярией услугодателя осуществляется прием документов (30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- зарегистрированный документ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услугодатель уведомляет об имеющемся предложении по передаче государству прав на имущество по договору дарения администратора бюджетных программ (далее - государственный орган) (7 календарных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- уведомление в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государственный орган готовит заключение о необходимости (отсутствии необходимости) приобретения государством прав на имущество по договору дарения и направляет услугодателю (30 календарных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-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Основными критериями при рассмотрении вопроса необходимости приобретения государством прав на имущество по договору дарения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экономическая целесообразность приема имущества в государственную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назначение и использование имущества после приема в государственную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финансовая обеспеченность передаваемого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услугодателем разрабатывается проект соответствующего постановления акимата области (25 календарных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- постановление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на основании постановления государственным органом разрабатывается договор дарения (10 календарных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- договор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между услугополучателем и государственным органом принимающим имущество составляется акт приема-передачи имущества (15 календарных дней) и утверждается услугодателем;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- акт приема-передачи имущества.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должностное лицо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осуществляет прием (30 минут), регистрацию документов и направляет руководителю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определяет исполнителя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должностное лицо услугодателя рассматривает документы, готовит письмо об отказе или уведомление об имеющемся предложении по передаче государству прав на имущество по договору дарения в государственный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(7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уведомление или письмо об отказе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 канцелярии услугодателя направляет письмо об отказе услугополучателю или уведомление об имеющемся предложении по передаче государству прав на имущество по договору дарения в государственный орган (1 рабочий день);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 готовит заключение о необходимости (отсутствии необходимости) приобретения государством прав на имущество по договору дарения и направляет услугодателю (30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принимает от государственного органа заключение о необходимости (отсутствии необходимости) приобретения государством прав на имущество по договору дарения и направляет должностному лицу услугодателя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должностное лицо услугодателя рассматривает документы, готовит проект постановления акимата области о передаче государству прав на имущество по договору дарения или письмо об отказе (2 календарных дня);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проект постановления или письмо об отказе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принятие постановления акимата области (20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принятия постановления государственный орган разрабатывает договор дарения и оформляет акт приема-передачи имущества из частной собственности (10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органом составляется и подписывается акт приема-передачи имущества из частной собственности в государственную (15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"Принятие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прав на имущество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и физических лиц по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дарения в порядке, определяемом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 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от 2 июля 2015 года</w:t>
            </w:r>
          </w:p>
        </w:tc>
      </w:tr>
    </w:tbl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*СФЕ      - структурно - функциональная единица: взаимодействие структурных подразделений (работников)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