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8869" w14:textId="8118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государственного природно-заповедного фонда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июня 2015 года № 131. Зарегистрировано Департаментом юстиции Жамбылской области 4 августа 2015 года № 2717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"Перечень объектов государственного природно-заповедного фонда местного значения"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информационно-правовой системе "Әділет";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размещение настоящего постановления на интернет-ресурсе акимата Жамбылской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25.06.2015 года № 131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объектов государственного природно-заповедного фонда местного значения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Жамбылской области от 25.08.2016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2130"/>
        <w:gridCol w:w="3431"/>
        <w:gridCol w:w="1835"/>
        <w:gridCol w:w="3544"/>
      </w:tblGrid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Найменование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государственного природно-заповедного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чьем ведении находится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Природный Заказник местного значения "Умбет"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Рыскуловский, Байзакский и Меркенский 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природных ресурсов и регулирования природопользования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природный заказник местного значения "Мерке"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Рыскуловский, и Меркенский районы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