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594e" w14:textId="1a05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июля 2015 года № 156. Зарегистрировано Департаментом юстиции Жамбылской области 20 августа 2015 года № 2727. Утратило силу постановлением акимата Жамбылской области от 29 декабря 2017 года № 291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17 мая 2014 года № 51 (17924);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Жамбылской области от 28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Жамбылской области от 27 марта 2014 года № 74 "Об утверждении регламента государственной услуги"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2335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21 октября 2014 года № 116 (17989).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156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на основании "Стандарта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автомобильных дорог" (далее - Стандарт) оказывается услугодателями: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управлением строительства, пассажирского транспорта и автомобильных дорог акимата Жамбылской области (в полосе отвода автомобильных дорог общего пользования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местными исполнительными органами районов и города Тараз, осуществляющие функции в сфере автомобильных дорог (в полосе отвода автомобильных дорог общего пользования районного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центр обслуживания населения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правительства":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услуги: 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разрешение) или мотивированный ответ об отказе в предоставлении государственной услуги по основаниям, установленными Законами и иными нормативно-правовыми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канцелярией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и направление руководству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руководителем услугодателя ответственному работнику заявления с резолюцией для исполнения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ответственным исполнителем документов, подготовка разрешения или мотивированного ответа об отказе в предоставлении государственной услуги и направление руководству (3 (три)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руководством разрешения или мотивированного ответа об отказе в предоставлении государственной услуги и направление в канцелярию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канцелярией разрешения или мотивированного ответа об отказе в предоставлении государственной услуги услугополучателю (30 (тридцать)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визированных руководством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разрешения или мотивированного ответа об отказе в предоставлении государственной услуги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в канцелярию подписанного мотивированного ответа об отказе в предоставлении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полученного разрешения в канцелярию;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услугополучателю разрешения или мотивированного ответа об отказе в предоставлении государственной услуги.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и длительность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их в журнале регистрации. Выдает услугополучателю копию заявления со штампом регистрации управления (входящий номер, дата) о получении документов и направляет руководству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направляет ответственному работнику заявления с резолюцией для исполнения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рассматривает поступившие документы, готовит разрешение или мотивированный ответ об отказе в предоставлении государственной услуги и направляет руководству (3 (три)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подписывает разрешение или мотивированный ответ об отказе в предоставлении государственной услуги и направляет в канцелярию (30 (тридцать)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выдает разрешение или мотивированный ответ об отказе в предоставлении государственной услуги услугополучателю (30 (тридцать) минут).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Описание порядка обращения в центр обслуживания населения и длительность обработки запроса услугополучателя: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оказания государственной услуги услугополучатель обращается в центр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длительность обработки запроса услугополучателя в центр обслуживания населения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центр обслуживания населения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отправки запроса услугополучателя из центра обслуживания населения к услугодателю – сразу после принятия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документов, необходимых для оказания государственной услуги при обращении услугополучателя (либо его представителя по доверенности) указан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отказа в оказании государственной услуги является: причины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центра обслуживания населения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действия работника центра обслуживания населения при регистрации и обработке запроса услугополучателя в интегрированной информационной системе центра с приложением диаграммы № 1 функционального взаимодействия информационных систем, задействованных в оказании государственной услуги, в графической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работником центра обслуживания населения в автоматизированном рабочем месте информационной системы центра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выбор работником центра обслуживания населения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ввод работником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направление запроса через шлюз "электронного правительства" в государственной базе данных "Физические лица" о данных услугополучателя, а также в единой нотариальной информационной системе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наличия данных услугополучателя в государственной базе данных "Физические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 невозможности получения данных, в связи с отсутствием данных услугополучателя в государственной базе данных "Физические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заполнение работником центра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направление электронного документа (запроса услугополучателя), удостоверенного (подписанного) электронной цифровой подписью работника центра через шлюз "электронного правительства" в автоматизированное рабочее место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регистрация электронного документа в автоматизированном рабочем месте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(обработка) услугодателя на соответствие приложенных услугополучателем документов, указанных в пункте 9 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получение услугополучателем через работника центра результата государственной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процесса получения результата оказания государственной услуги через центр,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готовых документов осуществляется работником центра на основании расписки, указанной в ней срок, при предъявлении документа, удостоверяющего личность – не более 20 (двадцать)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 указано в диаграмме № 2 функционального взаимодействия информационных систем, задействованных в оказании государственной услуги, в графической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1 - ввод услугополучателем индивидуального 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1 - проверка на портале подлинности данных о зарегистрированном услугополучателе через индивидуальный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электронной цифровой подписи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2 -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4 -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5 -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6 - регистрация электронного документа в автоматизированном рабочем месте регионального шлюза электронного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3 -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8 -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9"/>
    <w:bookmarkStart w:name="z9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Заключительное положение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- услугодателя.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9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 через центр обслуживания населения</w:t>
      </w:r>
    </w:p>
    <w:bookmarkEnd w:id="12"/>
    <w:bookmarkStart w:name="z97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"/>
    <w:bookmarkStart w:name="z99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16"/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значения"</w:t>
            </w:r>
          </w:p>
        </w:tc>
      </w:tr>
    </w:tbl>
    <w:bookmarkStart w:name="z10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8"/>
    <w:bookmarkStart w:name="z10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19"/>
    <w:bookmarkStart w:name="z106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