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e28f" w14:textId="749e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лесного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июля 2015 года № 163. Зарегистрировано Департаментом юстиции Жамбылской области 20 августа 2015 года № 2729. Утратило силу постановлением акимата Жамбылской области от 18 февраля 2021 года № 46.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18.02.2021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лесорубочного и лесного билета";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договора долгосрочного лесопользования на участках государственного лесного фонда".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постановление акимата Жамбылской области от 28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лесорубочного и лесного билета" (зарегистрировано в Реестре государственной регистрации нормативных правовых актов № 2336, опубликовано в газете "Знамя труда" от 16 октября 2014 года № 114 (17987).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первого заместителя акима области Б. Орынбекова.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2015 года № 163</w:t>
            </w:r>
          </w:p>
        </w:tc>
      </w:tr>
    </w:tbl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лесорубочного и лесного билета"</w:t>
      </w:r>
    </w:p>
    <w:bookmarkEnd w:id="2"/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Государственная услуга "Выдача лесорубочного и лесного билета" (далее – государственная услуга) оказывается государственными лесовладельцами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в соответствии со стандартом государственной услуги "Выдача лесорубочного и лесного билета", утвержденным приказом Министерства сельского хозяйства Республики Казахстан от 6 мая 2015 года № 18-1/415 (далее - Стандарт).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услуги: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оказания государственной услуги – выдача лесорубочного и (или) лесного билета в бумажной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 оказания государственной услуги услугодателем с момента сдачи пакета документов услугодателю</w:t>
      </w:r>
      <w:r>
        <w:rPr>
          <w:rFonts w:ascii="Times New Roman"/>
          <w:b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3 (три)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Сведения о выданных разрешениях вносятся в информационную систему "Государственная база данных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 Основанием для начала процедуры (действия) по оказанию государственной услуги является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Процедуры (действия)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канцелярии услугодателя с момента поступления заявления регистрирует его в журнале регистрации входящей корреспонденции и передает его на рассмотрение руководителю услугодателя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рассматривает заявление услугополучателя и ставит резолюцию для рассмотрения заместителю руководителя услугодателя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заместитель руководителя услугодателя ставит резолюцию для рас-смотрения инженером по лесопользованию услугодателя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инженер по лесопользованию услугодателя рассматривает заявление и оформляет лесорубочный и лесной билет. В случае установления факта неполного пакета представленных документов подготавливает мотивированный ответ об отказе и направляет руководителю услугодателя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подписывает оформленный лесорубочный и лесной билет либо мотивированный ответ об отказе и заверяет печатью. Лесорубочный и лесной билет направляется инженеру по лесопользованию услугодателя для регистрации, а мотивированный ответ об отказе специалисту канцелярии услугодателя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инженер по лесопользованию услугодателя осуществляет регистрацию записи учета в соответствующем журнале выдачи лесорубочных и лесных билетов, выдает его услугополучателю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канцелярии услугодателя регистрирует мотивированный ответ об отказе и выдает услугополучателю в течение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регистрация заявления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резолюция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резолюция заместителя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инженер по лесопользованию услугодателя рассматривает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подпись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инженер по лесопользованию услугодателя регистрирует лесорубочный и лесной билет;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канцелярии услугодателя регистрирует мотивированный ответ об отказе.</w:t>
      </w:r>
    </w:p>
    <w:bookmarkEnd w:id="7"/>
    <w:bookmarkStart w:name="z4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заместитель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инженер по лесопользованию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канцелярии услугодателя с момента поступления заявления регистрирует его в журнале регистрации входящей корреспонденции и передает его на рассмотрение руководителю услугодателя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рассматривает заявление услугополучателя и ставит резолюцию для рассмотрения заместителю руководителя услугодателя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заместитель руководителя услугодателя ставит резолюцию для рас-смотрения инженером по лесопользованию услугодателя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инженер по лесопользованию услугодателя рассматривает заявление и оформляет лесорубочный и лесной билет. В случае установления факта неполного пакета представленных документов подготавливает мотивированный ответ об отказе и направляет руководителю услугодателя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подписывает оформленный лесорубочный и лесной билет либо мотивированный ответ об отказе и заверяет печатью. Лесорубочный и лесной билет направляется инженеру по лесопользованию услугодателя для регистрации, а мотивированный ответ об отказе специалисту канцелярии услугодателя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инженер по лесопользованию услугодателя осуществляет регистрацию записи учета в соответствующем журнале выдачи лесорубочных и лесных билетов, выдает его услугополучателю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канцелярии услугодателя регистрирует мотивированный ответ об отказе и выдает услугополучателю в течение 30 (тридцати) минут.</w:t>
      </w:r>
    </w:p>
    <w:bookmarkEnd w:id="9"/>
    <w:bookmarkStart w:name="z6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веб-порталом "электронного правительства", а также порядка использования информационных систем в процессе оказания государственной услуги</w:t>
      </w:r>
    </w:p>
    <w:bookmarkEnd w:id="10"/>
    <w:bookmarkStart w:name="z6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 Пошаговые действия и решения через портал "электронного правительства" (диаграмма № 1 функционального взаимодействия при оказании электронной государственной услуги)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услугополучатель осуществляет регистрацию на портале "электронного правительства" с помощью своего регистрационного свидетельства электронной цифровой подписи, которое хранится в интернет-браузере компьютера услугополучателя (осуществляется для услугополучателей, которые не зарегистрированы на портале "электронного правительства");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1 – прикрепление в интернет-браузер компьютера услугополучателя регистрационного свидетельства электронной цифровой подписи, процесс ввода услугополучателем пароля (процесс авторизации) на портале "электронного правительства"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1 – проверка на портале "электронного правительства" подлинности данных о зарегистрированном услугополучателе (индивидуальный идентификационный номер/бизнес идентификационный номер и пароль);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2 – формирование на портале "электронного правительства"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3 – выбор услугополучателем услуги в портале инфор-мационной системы государственной базы данных,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4 – выбор услугополучателем регистрационного свидетель-ства электронной цифровой подписи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2 – проверка на портале "электронного правительства"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между индивидуальным идентификационным номером/бизнес идентификационным номером, указанным в запросе, и индивидуальным идентификационным номером/бизнес идентификационным номером, указанным в регистрационном свидетельстве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5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6 – удостоверение (подписание) посредством электронной цифровой подписи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7 – регистрация электронного документа (запроса услугополучателя) в информационной системе государственной базы данных "Е-лицен-зирование" и обработка запроса в информационной системе государственной базы данных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3 – проверка услугодателем соответствия услугополучателя квалификационным требованиям и основаниям для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8 – формирование сообщения об отказе в запрашиваемой услуге в связи с имеющимися нарушениями в данных услугополучателя в информационной системе государственной базы данных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9 – получение услугополучателем результата услуги (разрешения), сформированной информационной системе государственной базы данных "Е-лицензирование". Электронный документ формируется с использованием электронной цифровой подписи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Пошаговые действия и решения через услугодателя (диаграмма № 2 функционального взаимодействия при оказании услуги)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1 – ввод сотрудником услугодателя логина и пароля (процесс авторизации) в информационной системе государственной базы данных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1 – проверка в информационной системе государственной базы данных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2 – формирование информационной системе государственной базы данных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3 – выбор сотрудником услугодателя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4 – направление запроса через шлюз "электронного правительства" в государственной базе данных "физические лица" либо "юридические лица" о данных услугополучателя, данные доверенности представителя услугополучателя в единой нотариальной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2 – проверка наличия данных услугополучателя в государственной базе данных физические лица/государственной базе данных юридические лица, данных доверенности в единой нотариальной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5 – формирование сообщения о невозможности получения данных в связи с отсутствием данных услугополучателя в государственной базе данных физические лица/государственной базе данных юридические лица данных доверенности в единой нотариальной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 в соответствии с пунктом 9 Стандарта, предоставленных услугополучателем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7 – регистрация запроса в информационной системе государственной базы данных "Е-лицензирование" и обработка услуги в информационной системе государственной базы данных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3 – проверка услугодателем соответствия услугополучателя квалификационным требованиям и основаниям для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8 – формирование сообщения об отказе в запрашиваемой услуге в связи с имеющимися нарушениями в данных услугополучателя в информационной системе государственной базы данных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9 – получение услугополучателем результата услуги (разрешения) сформированной информационной системе государственной базы данных "Е-лицензирование". Электронный документ формируется с использованием электронной цифровой подписи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Формы заполнения запроса и ответа на услугу приведены на портале "Е-лицензирование" www.elicense.kz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Способ проверки услугополучателем статуса исполнения запроса по электронной государственной услуге: на портале "электронного правительства" в разделе "История получения услуг", а также при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Необходимую информацию и консультацию по оказанию услуги можно получить по телефону единого контакт-центра: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Структурно-функциональные единицы,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портал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информационная система государственной базы данных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государственная база данных физические лица/государственная база данных юридические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единая нотариальная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автоматизированное рабочее место информационной системы центра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Диаграмма, отражающая взаимосвязь между логической последовательностью действий (в процессе оказания услуги) в соответствии с их описаниями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Требования, предъявляемые к процессу оказания услуги услугополучателям: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наличие индивидуального идентификационного номера/бизнес идентификационного номера у лица, которому выдается разрешение;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авторизация на портале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наличие у пользователя электронной цифровой подписи.</w:t>
      </w:r>
    </w:p>
    <w:bookmarkEnd w:id="11"/>
    <w:bookmarkStart w:name="z11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Заключительные положения</w:t>
      </w:r>
    </w:p>
    <w:bookmarkEnd w:id="12"/>
    <w:bookmarkStart w:name="z1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 Подробное описание последовательности процедур (действий), взаимодействии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"/>
    <w:bookmarkStart w:name="z1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 (https://www.upr-taraz.kz) и акимата Жамбылской области (https://www.zhambyl.gov.kz).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2015 года № 163</w:t>
            </w:r>
          </w:p>
        </w:tc>
      </w:tr>
    </w:tbl>
    <w:bookmarkStart w:name="z11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услугодателей по оказанию государственной услуги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567"/>
        <w:gridCol w:w="1683"/>
        <w:gridCol w:w="3758"/>
        <w:gridCol w:w="5758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"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услугодателей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услугодателей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и электронные адреса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Аккольское коммунальное государственное учреждение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Таласский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Ойык, улица Т.Рыскулова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(72644) 3-14-51,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oik.06@ mail.ru</w:t>
            </w:r>
          </w:p>
        </w:tc>
        <w:tc>
          <w:tcPr>
            <w:tcW w:w="5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9-00 до 19-00, обеденный перерыв с 13-00 до 15-00, не включая празднич-ные и выходные дни, пять дней в неделю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"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Акыртобинское коммунальное государственное учреждение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Т.Рыскуловский район, станция Акыртобе, улица Сейталы, дом 35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(72631) 5-34-97,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аkurtobe.gu@mail.ru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"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Байзакское коммунальное государственное учреждение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Байзакский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Сарыкемер,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30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(72637) 2-18-66,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baizak_gu@mail.ru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"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Бурыл-Байталское коммунальное государственное учреждение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Мойынкумский район, поселок Мирный,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№1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(72642) 2-37-49,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bbaitalgu@mail.ru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"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Жамбылское коммунальное государственное учреждение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Абылай хана, 8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(7262) 46-46-45,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jgu.leshoz@mail.ru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"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Жуалынское коммунальное государственное учреждение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район, село Б. Момышулы, улица Конаева, 6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(72635) 2-02-94,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zhuali_gu@mail.ru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"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Коскудукское коммунальное государственное учреждение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район, село Толе би, улица Асатулы, 1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(72638) 3-35-34,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koskuduk@mail.ru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"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Коктерекское коммунальное государственное учреждение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район, село Бирлик, улица Ташекова, 7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(72642) 2-34-20,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kokterek_gu@mail.ru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6"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Каракунузское коммунальное государственное учреждение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Масанчи, улица Биянху, 100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(72636) 3-21-45,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gu_karakunuz@mail.ru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"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Кордайское коммунальное государственное учреждение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Жибек Жолы, 265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8(72636) 2-20-38,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kordai.les@mail.ru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"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Сарысуское коммунальное государственное учреждение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Сарысусский район, село Саудакент, улица Лесхозная, 1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(72639) 2-16-81,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nurhat66@mail.ru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"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Луговское коммунальное государственное учреждение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Т.Рыскуловский район, село Кулан, улица Лесхозная, 1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(72631) 2-42-44,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abb_leshoz@mail.ru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"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Меркенское коммунальное государственное учреждение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район, село Мерке, улица Исмаилова, 208 А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(72632) 2-32-88,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mеrke_gu@mail.ru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1"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Мойынкумское коммунальное государственное учреждение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район, село Мойынкум, улица Кабышева, 3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(72642) 2-46-75,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moinkum_gu@mail.ru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2015 года № 163</w:t>
            </w:r>
          </w:p>
        </w:tc>
      </w:tr>
    </w:tbl>
    <w:bookmarkStart w:name="z1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электронной государственной услуги через веб-портал "электронного правительства"</w:t>
      </w:r>
    </w:p>
    <w:bookmarkEnd w:id="32"/>
    <w:bookmarkStart w:name="z1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2015 года № 163</w:t>
            </w:r>
          </w:p>
        </w:tc>
      </w:tr>
    </w:tbl>
    <w:bookmarkStart w:name="z1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электронной государственной услуги через услугодателя</w:t>
      </w:r>
    </w:p>
    <w:bookmarkEnd w:id="34"/>
    <w:bookmarkStart w:name="z1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6"/>
    <w:bookmarkStart w:name="z1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2015 года № 163</w:t>
            </w:r>
          </w:p>
        </w:tc>
      </w:tr>
    </w:tbl>
    <w:bookmarkStart w:name="z14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лесорубочного и лесного билета"</w:t>
      </w:r>
    </w:p>
    <w:bookmarkEnd w:id="38"/>
    <w:bookmarkStart w:name="z1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 При оказании государственной услуги через услугодателя</w:t>
      </w:r>
    </w:p>
    <w:bookmarkEnd w:id="39"/>
    <w:bookmarkStart w:name="z1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При оказании государственной услуги через портал</w:t>
      </w:r>
    </w:p>
    <w:bookmarkEnd w:id="41"/>
    <w:bookmarkStart w:name="z1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476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3"/>
    <w:bookmarkStart w:name="z1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2015 года № 163</w:t>
            </w:r>
          </w:p>
        </w:tc>
      </w:tr>
    </w:tbl>
    <w:bookmarkStart w:name="z1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45"/>
    <w:bookmarkStart w:name="z1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разрешения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пользования"</w:t>
      </w:r>
    </w:p>
    <w:bookmarkEnd w:id="46"/>
    <w:bookmarkStart w:name="z1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7"/>
    <w:bookmarkStart w:name="z1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Государственная услуга "Выдача разрешения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хозяйства, побочного лесного пользования" (далее – государственная услуга) в соответствии со стандартом "Выдача разрешения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хозяйства, побочного лесного пользования", утвержденным приказом Министерства сельского хозяйства Республики Казахстан от 6мая5 № 18-1/415 (далее – Стандарт), оказывается коммунальным государственным учреждением "Управление природных ресурсов и регулирования природопользования акимата Жамбылской области" (далее – услугодатель).</w:t>
      </w:r>
    </w:p>
    <w:bookmarkEnd w:id="48"/>
    <w:bookmarkStart w:name="z1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веб-портал "электронного правительства" www.egov.kz,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услуги: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оказания государственной услуги – разрешение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хозяйства; побочного лесного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предоставления результата оказания государственной услуги: электронная.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 оказания государственной услуги с момента сдачи пакета документов услугополучателем услугодателю, а также при обращении на портал – 5 (пять)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1"/>
    <w:bookmarkStart w:name="z1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 Основанием для начала процедуры (действия) по оказанию государственной услуги является заявление по форме, приведенной в приложении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Процедуры (действия)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канцелярии услугодателя с момента поступления заявления регистрирует его в журнале регистрации входящей корреспонденции и передает его на рассмотрение руководителю услугодателя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рассматривает заявление услугополучателя и ставит резолюцию на рассмотрение заместителю руководителя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заместитель руководителя рассматривает заявление услугополучателя и ставит резолюцию на рассмотрение руководителю отдела услугодателя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отдела услугодателя рассматривает заявление услугополучателя и ставит резолюцию для рассмотрения специалистом отдела услугодателя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отдела услугодателя рассматривает заявление и оформляет разрешение к выдаче в течение 3 (трех) рабочих дней, в случае установления факта неполного пакета представленных документов готовит мотивированный ответ об отказе в указанные сроки и направляет руководителю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отдела услугодателя проверяет разрешение либо мотивированный ответ об отказе и направляет заместителю руководителя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заместитель руководителя согласовывает разрешение либо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мотивированный ответ об отказе и направляет руководителю услугодателя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подписывает разрешение либо мотивированный ответ об отказе и направляет в канцелярию для регистрации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канцелярии услугодателя регистрирует разрешение либо мотивированный ответ об отказе и выдает его при явке услугополучателю в течение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регистрация заявления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резолюция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резолюция заместителя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резолюция руководителя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рассмотрение заявления специалистом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проверка руководителем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согласование заместителем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подписание руководителем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регистрация в канцелярии услугодателя и выдача услугополучателю.</w:t>
      </w:r>
    </w:p>
    <w:bookmarkEnd w:id="52"/>
    <w:bookmarkStart w:name="z18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3"/>
    <w:bookmarkStart w:name="z18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заместитель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канцелярии услугодателя с момента поступления заявления регистрирует его в журнале регистрации входящей корреспонденции и передает его на рассмотрение руководителю услугодателя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рассматривает заявление услугополучателя и ставит резолюцию на рассмотрение заместителю руководителя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заместитель руководителя рассматривает заявление услугополучателя и ставит резолюцию на рассмотрение руководителю отдела услугодателя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отдела услугодателя рассматривает заявление услугополучателя и ставит резолюцию для рассмотрения специалистом отдела услугодателя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отдела услугодателя рассматривает заявление и оформляет разрешение к выдаче в течение 3 (трех) рабочих дней, в случае установления факта неполного пакета представленных документов готовит мотивированный ответ об отказе в указанные сроки и направляет руководителю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отдела услугодателя проверяет разрешение либо мотивированный ответ об отказе и направляет заместителю руководителя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заместитель руководителя согласовывает разрешение либо мотивированный ответ об отказе и направляет руководителю услугодателя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подписывает разрешение либо мотивированный ответ об отказе и направляет в канцелярию для регистрации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канцелярии услугодателя регистрирует разрешение либо мотивированный ответ об отказе и выдает его при явке услугополучателю в течение 30 (тридцати) минут.</w:t>
      </w:r>
    </w:p>
    <w:bookmarkEnd w:id="54"/>
    <w:bookmarkStart w:name="z20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веб-порталом "электронного правительства", а также порядка использования информационных систем в процессе оказания государственной услуги</w:t>
      </w:r>
    </w:p>
    <w:bookmarkEnd w:id="55"/>
    <w:bookmarkStart w:name="z20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 Пошаговые действия и решения через портал "электронного прави-тельства" (диаграмма № 1 функционального взаимодействия при оказании электронной государственной услуги)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услугополучатель осуществляет регистрацию на портале "электронного правительства" с помощью своего регистрационного свидетельства электронной цифровой подписи, которое хранится в интернет-браузере компьютера услугополучателя (осуществляется для услугополучателей, которые не зарегистрированы на портале "электронного правительства");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1 – прикрепление в интернет-браузер компьютера услуго-получателя регистрационного свидетельства электронной цифровой подписи, процесс ввода услугополучателем пароля (процесс авторизации) на портале "электронного правительства"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условие 1 – проверка на портале "электронного правительства" подлинности данных о зарегистрированном услугополучателе </w:t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номер/бизнес идентификационный номер и пароль);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2 – формирование на портале "электронного правительства"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3 – выбор услугополучателем услуги в портале информационной системы государственной базы данных,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4 – выбор услугополучателем регистрационного свидетельства электронной цифровой подписи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2 – проверка на портале "электронного правительства"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между индивидуальным идентификационным номером/бизнес идентификационным номером, указанным в запросе, и индивидуальным идентификационным номером/бизнес идентификационным номером, указанным в регистрационном свидетельстве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5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6 – удостоверение (подписание) посредством электронной цифровой подписи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7 – регистрация электронного документа (запроса услугополучателя) в информационной системе государственной базы данных "Е-лицензирование" и обработка запроса в информационной системе государственной базы данных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3 – проверка услугодателем соответствия услугополучателя квалификационным требованиям и основаниям для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8 – формирование сообщения об отказе в запрашиваемой услуге в связи с имеющимися нарушениями в данных услугополучателя в информационной системе государственной базы данных "Е-лицензирование";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9 – получение услугополучателем результата услуги (разрешения), сформированной информационной системе государственной базы данных "Е-лицензирование". Электронный документ формируется с использованием электронной цифровой подписи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Пошаговые действия и решения через услугодателя (диаграмма № 2 функционального взаимодействия при оказании услуги)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1 – ввод сотрудником услугодателя логина и пароля (процесс авторизации) в информационной системе государственной базы данных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1 – проверка в информационной системе государственной базы данных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2 – формирование информационной системе государственной базы данных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4 – направление запроса через шлюз "электронного правительства" в государственной базе данных физические лица/государственной базе данных юридические лица о данных услугополучателя, данные доверенности представителя услугополучателя в единой нотариальной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2 – проверка наличия данных услугополучателя в государственной базе данных физические лица/государственной базе данных юридические лица, данных доверенности в единой нотариальной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5 – формирование сообщения о невозможности получения данных в связи с отсутствием данных услугополучателя в государственной базе данных физические лица/государственной базе данных юридические лица данных доверенности в единой нотариальной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 в соответствии с пунктом 9 Стандарта, предоставленных услугополучателем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7 – регистрация запроса в информационной системе государственной базы данных "Е-лицензирование" и обработка услуги в информационной системе государственной базы данных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3 – проверка услугодателем соответствия услугополучателя квалификационным требованиям и основаниям для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8 – формирование сообщения об отказе в запрашиваемой услуге в связи с имеющимися нарушениями в данных услугополучателя в информационной системе государственной базы данных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9 – получение услугополучателем результата услуги (разрешения) сформированной информационной системе государственной базы данных "Е-лицензирование". Электронный документ формируется с использованием электронной цифровой подписи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Формы заполнения запроса и ответа на услугу приведены на портале "Е-лицензирование" www.elicense.kz.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Способ проверки услугополучателем статуса исполнения запроса по электронной государственной услуге: на портале "электронного правительства" в разделе "История получения услуг", а также при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Необходимую информацию и консультацию по оказанию услуги можно получить по телефону единого контакт-центра: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Структурно-функциональные единицы,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портал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информационная система государственной базы данных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государственная база данных физические лица/государственная база данных юридические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единая нотариальная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автоматизированное рабочее место информационной системы центра обслуживания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Диаграмма, отражающая взаимосвязь между логической последовательностью действий (в процессе оказания услуги) в соответствии с их описаниями,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Требования, предъявляемые к процессу оказания услуги услугополучателям: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наличие индивидуального идентификационного номера/бизнес идентификационного номера у лица, которому выдается разрешение;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авторизация на портал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наличие у пользователя электронной цифровой подписи.</w:t>
      </w:r>
    </w:p>
    <w:bookmarkEnd w:id="56"/>
    <w:bookmarkStart w:name="z25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57"/>
    <w:bookmarkStart w:name="z25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 Подробное описание последовательности процедур (действий), взаимодействии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 (https://www.upr-taraz.kz) и акимата Жамбылской области (https://www.zhambyl.gov.kz). 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2015 года № 163</w:t>
            </w:r>
          </w:p>
        </w:tc>
      </w:tr>
    </w:tbl>
    <w:bookmarkStart w:name="z25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электронной государственной услуги через веб-портал "электронного правительства"</w:t>
      </w:r>
    </w:p>
    <w:bookmarkEnd w:id="59"/>
    <w:bookmarkStart w:name="z25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2015 года № 163</w:t>
            </w:r>
          </w:p>
        </w:tc>
      </w:tr>
    </w:tbl>
    <w:bookmarkStart w:name="z25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№2 функционального взаимодействия при оказании электронной государственной услуги через услугодателя</w:t>
      </w:r>
    </w:p>
    <w:bookmarkEnd w:id="61"/>
    <w:bookmarkStart w:name="z26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3"/>
    <w:bookmarkStart w:name="z26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2015 года № 163</w:t>
            </w:r>
          </w:p>
        </w:tc>
      </w:tr>
    </w:tbl>
    <w:bookmarkStart w:name="z26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65"/>
    <w:bookmarkStart w:name="z26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 При оказании государственной услуги через услугодателя</w:t>
      </w:r>
    </w:p>
    <w:bookmarkEnd w:id="66"/>
    <w:bookmarkStart w:name="z2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При оказании государственной услуги через веб-портал "электронного правительства"</w:t>
      </w:r>
    </w:p>
    <w:bookmarkEnd w:id="68"/>
    <w:bookmarkStart w:name="z2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478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0"/>
    <w:bookmarkStart w:name="z2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участков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фонда, где лесные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ресурсы предоставлены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 лесопользование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оздоровительных,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рекреационных,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культурных, туристских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целей;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побочного лесного пользования"</w:t>
            </w:r>
          </w:p>
        </w:tc>
      </w:tr>
    </w:tbl>
    <w:bookmarkStart w:name="z2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72"/>
    <w:bookmarkStart w:name="z2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физического или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Адрес заявителя______________________________________________________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№ дома,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Реквизиты заявителя__________________________________________________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(для физических лиц – ИИН, для юридических лиц – 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Прошу 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(цель заявления)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объекта строительства)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участка под строительство объекта),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находящегося в долгосрочном лесопользовании заявителя в соответсвии с договором долгосрочного лесопользования на участках государственного лесного фонда от "_______" _______________ 20__ года, заключенного с государственным лесовладельцем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лесовладельца)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Заключение государственной санитарно-эпидемиологической экспертизы: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(номер экспертизы, дата выдачи экспертизы)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Заключение государственной экологической экспертизы: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экспертизы, дата выдачи экспертизы)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 содержащуюся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осведомлен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предоставление недостоверных сведений в соответствии с законами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(подпись)                 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 " 20 года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2015 года № 163</w:t>
            </w:r>
          </w:p>
        </w:tc>
      </w:tr>
    </w:tbl>
    <w:bookmarkStart w:name="z31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74"/>
    <w:bookmarkStart w:name="z31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"Государственная регистрация договора долгосрочного лесопользования на участках государственного лесного фонда"</w:t>
      </w:r>
    </w:p>
    <w:bookmarkEnd w:id="75"/>
    <w:bookmarkStart w:name="z31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6"/>
    <w:bookmarkStart w:name="z31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Государственная услуга "Государственная регистрация договора долгосрочного лесопользования на участках государственного лесного фонда" (далее – государственная услуга) в соответствии со стандартом государственной услуги "Государственная регистрация договора долгосрочного лесопользования на участках государственного лесного фонда", утвержденным приказом Министерства сельского хозяйства Республики Казахстан от 06 мая 2015 года № 18-1/415 (далее – Стандарт), оказывается коммунальным государственным учреждением "Управление природных ресурсов и регулирования природопользования акимата Жамбылской области" (далее – услугодатель).</w:t>
      </w:r>
    </w:p>
    <w:bookmarkEnd w:id="77"/>
    <w:bookmarkStart w:name="z31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веб-портал "электронного правительства" www.egov.kz,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услуги: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оказания государственной услуги – государственная регистрация договора долгосрочного лесопользования на участках государственного лесного фонда.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 оказания государственной услуги с момента сдачи пакета документов услугополучателем услугодателю, а также при обращении на портал – 5 (пять)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9"/>
    <w:bookmarkStart w:name="z32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 Основанием для начала процедуры (действия) по оказанию государственной услуги является заявление по форме, приведенной в приложении к Стандарту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Процедуры (действия)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канцелярии услугодателя с момента поступления заявления регистрирует его в журнале регистрации входящей корреспонденции и передает его на рассмотрение руководителю услугодателя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рассматривает заявление услугополучателя и ставит резолюцию на рассмотрение заместителю руководителя услугодателя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заместитель руководителя услугодателя рассматривает заявление и ставит резолюцию на рассмотрение руководителю отдела услугодателя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отдела услугодателя рассматривает заявление и ставит резолюцию на рассмотрение специалисту отдела услугодателя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отдела услугодателя в течение 3 (трех) рабочих дней с момента получения документов услугополучателя проверяет полноту представленных документов. В случае установления факта неполного пакета представленных документов услугодатель в указанные сроки дает мотивированный ответ об отказе в дальнейшем рассмотрении руководителю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отдела услугодателя проверяет разрешение либо мотивированный ответ об отказе и направляет заместителю руководителя услугодателя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заместитель руководителя услугодателя согласовывает разрешение либо мотивированный ответ об отказе и направляет руководителю услугодателя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подписывает разрешение либо мотивированный ответ об отказе и направляет в канцелярию для регистрации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канцелярии услугодателя регистрирует разрешение либо мотивированный ответ об отказе и выдает его при явке услугополучателя в течение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регистрация заявления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резолюция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резолюция заместителя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резолюция руководителю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рассмотрение заявления специалистом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проверка руководителем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согласование заместителем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подпись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регистрация в канцелярии услугодателя и выдача услугополучателю.</w:t>
      </w:r>
    </w:p>
    <w:bookmarkEnd w:id="80"/>
    <w:bookmarkStart w:name="z34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1"/>
    <w:bookmarkStart w:name="z34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заместитель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канцелярии услугодателя с момента поступления заявления регистрирует его в журнале регистрации входящей корреспонденции и передает его на рассмотрение руководителю услугодателя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рассматривает заявление услугополучателя и ставит резолюцию на рассмотрение заместителю руководителя услугодателя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заместитель руководителя услугодателя рассматривает заявление и ставит резолюцию на рассмотрение руководителю отдела услугодателя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отдела услугодателя рассматривает заявление и ставит резолюцию на рассмотрение специалисту отдела услугодателя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отдела услугодателя в течение 3 (трех) рабочих дней с момента получения документов услугополучателя проверяет полноту представленных документов. В случае установления факта неполного пакета представленных документов услугодатель в указанные сроки дает мотивированный ответ об отказе в дальнейшем рассмотрении руководителю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отдела услугодателя проверяет разрешение либо мотивированный ответ об отказе и направляет заместителю руководителя услугодателя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заместитель руководителя услугодателя согласовывает разрешение либо мотивированный ответ об отказе и направляет руководителю услугодателя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подписывает разрешение либо мотивированный ответ об отказе и направляет в канцелярию для регистрации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канцелярии услугодателя регистрирует разрешение либо мотивированный ответ об отказе и выдает его при явке услугополучателя в течение 30 (тридцати) минут.</w:t>
      </w:r>
    </w:p>
    <w:bookmarkEnd w:id="82"/>
    <w:bookmarkStart w:name="z36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взаймодействия с веб-порталом "электронного правительства", а также порядка использования информационных систем в процессе оказания государственной услуги</w:t>
      </w:r>
    </w:p>
    <w:bookmarkEnd w:id="83"/>
    <w:bookmarkStart w:name="z36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 Пошаговые действия и решения через веб-портал "электронного правительства" (диаграмма № 1 функционального взаимодействия при оказании государственной услуги)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услугополучатель осуществляет регистрацию на портале "электронного правительства" с помощью своего регистрационного свидетельства электронной цифровой подписи, которое хранится в интернет-браузере компьютера услугополучателя (осуществляется для услугополучателей, не зарегистрированных на портале "электронного правительства");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1 – прикрепление в интернет-браузер компьютера услугополучателя регистрационного свидетельства электронной цифровой подписи, процесс ввода услугополучателем пароля (процесс авторизации) на портале "электронного правительства"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1 – проверка на портале "электронного правительства" подлинности данных о зарегистрированном услугополучателе (индивидуальный идентификационный номер/бизнес идентификационный номер и пароль);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2 – формирование на портале "электронного правительства"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3 – выбор услугополучателем услуги веб-портал информационной системы государственной базы данных "Е-лицензирование",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4 – выбор услугополучателем регистрационного свидетельства электронной цифровой подписи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2 – проверка на портале "электронного правительства"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между индивидуальным идентификационным номером/бизнес идентификационным номером, указанным в запросе, и индивидуальным идентификационным номером/бизнес идентификационным номером, указанным в регистрационном свидетельстве электронной цифровой подписи);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5 – формирование сообщения об отказе в запрашиваемой подписи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6 – удостоверение (подписание) посредством электронной цифровой подписи услугополучателя заполненной формы (введенных данных);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7 – регистрация электронного документа (запроса услугополучателя) в информационной системе государственной базы данных "Е-лицензирование" и обработка запроса в информационной системе государственной базы данных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3 – проверка услугодателем соответствия услугополучателя квалификационным требованиям и основаниям для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8 – формирование сообщения об отказе в запрашиваемой услуге в связи с имеющимися нарушениями в данных услугополучателя в информационной системе государственной базы данных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9 – получение услугополучателем результата услуги (разрешения), сформированной в информационной системе государственной базы данных "Е-лицензирование". Электронный документ формируется с использованием электронной цифровой подписи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Пошаговые действия и решения через услугодателя (диаграмма № 2 функционального взаимодействия при оказании услуги)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1 – ввод сотрудником услугодателя логина и пароля (процесс авторизации) в информационной системе государственной базы данных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1 – проверка в информационной системе государственной базы данных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2 – формирование в информационной системе государственной базы данных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3 – выбор сотрудником услугодателя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4 – направление запроса через шлюз "электронного правительства"; в государственной базе данных "физические лица" либо в государственной базе данных "юридические лица" о данных услугополучателя, о данных доверенности представителя услугополучателя в единой нотариальной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2 – проверка наличия данных услугополучателя в государственной базе данных физических лиц/государственной базе данных юридических лиц, данных доверенности в единой нотариальной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5 – формирование сообщения о невозможности получения данных в связи с отсутствием данных услугополучателя в государственной базе данных физические лица/государственной базе данных юридические лица, данных доверенности в единой нотариальной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 в соответствии с пунктом 9 Стандарта,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7 – регистрация запроса в информационной системе государственной базы данных "Е-лицензирование" и обработка услуги в информационной системе государственной базы данных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3 – проверка услугодателем соответствия услугополучателя квалификационным требованиям и основаниям для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8 – формирование сообщения об отказе в запрашиваемой услуге в связи с имеющимися нарушениями в данных услугополучателя в информационной системе государственной базы данных "Е-лицензирование";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9 – получение услугополучателем результата услуги (разрешения) сформированной информационной системой государственной базы данных "Е-лицензирование". Электронный документ формируется с использованием электронной цифровой подписи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Формы заполнения и ответа на услугу приведены на портале "Е-лицензирование" www.elicense. 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Способ проверки услугополучателем статуса исполнения запроса по государственной услуге на портале "электронного правительства" в разделе "История получения услуг", а также при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Необходимую информацию и консультацию по оказанию государственной услуги можно получить по телефону Единого контакт-центра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Структурно-функциональные единицы,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портал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шлюз электронного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Информационная система государственной базы данных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государственная база данных физические лица/государственная база данных юридические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единая нотариальная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Взаимосвязь между логической последовательностью действий (в процессе оказания услуги) в соответствии с их описаниями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Требования, предъявляемые к процессу оказания услуги услугополучателям: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наличие индивидуального идентификационного номера/бизнес идентификационного номера у лица, которому выдается разрешение;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авторизация на портале электронного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наличие у пользователя электронной цифровой подписи.</w:t>
      </w:r>
    </w:p>
    <w:bookmarkEnd w:id="84"/>
    <w:bookmarkStart w:name="z41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85"/>
    <w:bookmarkStart w:name="z4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 Подробное описание последовательности процедур (действий), взаимодействии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6"/>
    <w:bookmarkStart w:name="z4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 (https://www.upr-taraz.kz) и акимата Жамбылской области (https://www.zhambyl.gov.kz).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2015 года № 163</w:t>
            </w:r>
          </w:p>
        </w:tc>
      </w:tr>
    </w:tbl>
    <w:bookmarkStart w:name="z416" w:id="88"/>
    <w:p>
      <w:pPr>
        <w:spacing w:after="0"/>
        <w:ind w:left="0"/>
        <w:jc w:val="left"/>
      </w:pP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6985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Диаграмма № 1 функционального взаимодействия при оказании электронной государственной услуги через веб-портал "электронного правительства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</w:t>
      </w:r>
      <w:r>
        <w:br/>
      </w:r>
    </w:p>
    <w:bookmarkStart w:name="z4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2015 года № 163</w:t>
            </w:r>
          </w:p>
        </w:tc>
      </w:tr>
    </w:tbl>
    <w:bookmarkStart w:name="z41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электронной государственной услуги через услугодателясловные обозначения:</w:t>
      </w:r>
    </w:p>
    <w:bookmarkEnd w:id="90"/>
    <w:bookmarkStart w:name="z42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2"/>
    <w:bookmarkStart w:name="z42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78105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2015 года № 163</w:t>
            </w:r>
          </w:p>
        </w:tc>
      </w:tr>
    </w:tbl>
    <w:bookmarkStart w:name="z42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94"/>
    <w:bookmarkStart w:name="z42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 При оказании государственной услуги через услугодателя</w:t>
      </w:r>
    </w:p>
    <w:bookmarkEnd w:id="95"/>
    <w:bookmarkStart w:name="z42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При оказании государственной услуги через веб-портал "электронного правительства"</w:t>
      </w:r>
    </w:p>
    <w:bookmarkEnd w:id="97"/>
    <w:bookmarkStart w:name="z42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7810500" cy="466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9"/>
    <w:bookmarkStart w:name="z43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фонда"</w:t>
            </w:r>
          </w:p>
        </w:tc>
      </w:tr>
    </w:tbl>
    <w:bookmarkStart w:name="z43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1"/>
    <w:bookmarkStart w:name="z43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02"/>
    <w:bookmarkStart w:name="z43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(мы)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физического лица – фамилия, имя, отчество (при наличии), 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юридического лица – наименование, 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прошу (просим) зарегистрировать, перерегистрировать, расторгнуть (нужное подчеркнуть) договор долгосрочного лесопользования на участках государственного лесного фонда, заключенный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наличии) или полное наименование юридического лица и банковские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Данные протокола:______________________________________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подписания протокола:_____________________________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Номер протокола:______________________________________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Согласен на использование сведений, составляющих охраняемую законом тайну, содержащихся в информационных системах.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заявлению прилагаются: 1.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2.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3.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 заявителя)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header.xml" Type="http://schemas.openxmlformats.org/officeDocument/2006/relationships/header" Id="rId2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