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b10d7" w14:textId="85b10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"Выдача документов о прохождении подготовки, повышении квалификации и переподготовке кадров отрасли здравоохранения"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27 июля 2015 года № 161. Зарегистрировано Департаментом юстиции Жамбылской области 21 августа 2015 года № 2731. Утратило силу постановлением акимата Жамбылской области от 26 января 2017 года № 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Жамбылской области от 26.01.2017 </w:t>
      </w:r>
      <w:r>
        <w:rPr>
          <w:rFonts w:ascii="Times New Roman"/>
          <w:b w:val="false"/>
          <w:i w:val="false"/>
          <w:color w:val="ff0000"/>
          <w:sz w:val="28"/>
        </w:rPr>
        <w:t>№ 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 акимат Жамбылской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документов о прохождении подготовки, повышении квалификации и переподготовке кадров отрасли здравоохранения".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Коммунальному государственному учреждению "Управление здравоохранения акимата Жамбылской области"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государственную регистрацию настоящего постановления в органах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течение десяти календарных дней после государственной регистрации настоящего постановления его направление на официальное опубликование в периодических печатных изданиях и в информационно-правовой системе "Әділет";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размещение настоящего постановления на интернет-ресурсе акимата Жамбылской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Признать утратившим силу постановление акимата Жамбылской области от 31 июля 2014 года </w:t>
      </w:r>
      <w:r>
        <w:rPr>
          <w:rFonts w:ascii="Times New Roman"/>
          <w:b w:val="false"/>
          <w:i w:val="false"/>
          <w:color w:val="000000"/>
          <w:sz w:val="28"/>
        </w:rPr>
        <w:t>№ 211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 регламента государственной услуги "Выдача документов о прохождении подготовки, повышении квалификации и переподготовке кадров отрасли здравоохранения" (зарегистрировано в Реестре государственной регистрации нормативных правовых актов за № 2313, опубликовано в газете "Знамя труда" от 23.09.2014 года № 104(17977).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постановления возложить на заместителя акима области Е. Манжуова.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К. Кокрекбаев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июля 2015 года № 161</w:t>
            </w:r>
          </w:p>
        </w:tc>
      </w:tr>
    </w:tbl>
    <w:bookmarkStart w:name="z1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документов о прохождении подготовки, повышении квалификации и переподготовке кадров отрасли здравоохранения"</w:t>
      </w:r>
    </w:p>
    <w:bookmarkEnd w:id="0"/>
    <w:bookmarkStart w:name="z1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Государственная услуга "Выдача документов о прохождении подготовки, повышении квалификации и переподготовке кадров отрасли здравоохранения" (далее – государственная услуга) оказывается коммунальным государственным учреждением "Управление здравоохранения акимата Жамбылской области" (далее – услугодатель) на основании стандарта государственной услуги "Выдача документов о прохождении подготовки, повышении квалификации и переподготовке кадров отрасли здравоохранения", утвержденного приказом Министра здравоохранения и социального развития Республики Казахстан от 28 апреля 2015 года № 297 в соответствии со стандартом государственной услуги "Выдача документов о прохождении подготовки, повышении квалификации и переподготовке кадров отрасли здравоохранения", утвержденного приказом Министра здравоохранения и социального развития Республики Казахстан от 28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297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- стандарт) при непосредственном обращении услугополучателя к услугодателю.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Форма оказания государственной услуги –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Результат оказания государственной услуги – документы о прохождении подготовки, повышении квалификации и переподготовки кадров отрасли здравоохранения в соответствии с видами и формами документов об образовании государственного образца.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Форма предоставления результата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Основанием для начала процедуры (действия) по оказанию государственной услуги является наличие заявления услугополучателя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документов услугополучателя,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Содержание каждой процедуры (действия), входящий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При выдаче документов о прохождении подготовки кадров отрасли здравоохранения: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ответственный работник учебной части производит прием и регистрацию заявления услугополучателя – время исполнения 30 (тридцать)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заведующий учебной части ознакамливается с заявлением, готовит проект приказа и документы - время исполнения 5 (пять)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заместитель руководителя услугодателя ознакамливается и подписывает документы и приказ -время исполнения 5 (пять)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руководитель услугодателя подписывает документы и приказ-время исполнения 3 (три)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ответственный работник учебной части выдает результат государственной услуги услугополучателю -время исполнения 2 (два) рабочих дня.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Срок оказания государственной услуги, с момента сдачи пакета документов услугополучателем 15 (пятнадцать) рабочих дней со дня принятия решения итоговой Государственной аттестационной комиссии (квалификационной комиссии) или руководителя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выдаче документов о повышении квалификации и переподготовке кадров отрасли здравоохранения: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ответственный работник отделения повышения квалификации и переподготовки производит прием и регистрацию заявления услугополучателя – время исполнения 30 (тридцать) минут;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заместитель руководителя услугодателя ознакамливается с заявлением, дает указание для разработки проекта приказа -время исполнения 1 (один) рабочий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работник отделения повышения квалификации и переподготовки кадров готовит проект приказа и документы - время исполнения 1 (один) рабочий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руководитель услугодателя подписывает документы и приказ-время исполнения 2 (два) часа;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ответственный работник отделения повышения квалификации и переподготовки кадров выдает результат государственной услуги услугополучателю - время исполнения 1 (один) рабочий день.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Срок оказания государственной услуги, с момента сдачи пакета документов услугополучателем – 3 (три) рабочих дня со дня принятия решения итоговой Государственной аттестационной комиссии (квалификационной комиссии) или руководителя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выдаче документов о прохождении подготовки кадров отрасли здравоохранения: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прием и регистрация заявления услугополучателя ответственным работником учебной части;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ознакомление заявлением заведующего учебной части, подготовка проекта приказа;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подписание заместителем руководителя услугодателя документов и приказа;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подписание руководителем услугодателя документов и приказа;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подготовка результата государственной услуги ответственным работником учебной части, для выдачи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выдаче документов о повышении квалификации и переподготовке кадров отрасли здравоохранения: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прием и регистрация заявления услугополучателя ответственным работником отделения повышения квалификации и переподготовки кадров;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указание заместителя руководителя услугодателя для разработки проекта приказа;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подготовка ответственным работником отделения повышения квалификации и переподготовки кадров документов и проекта приказа;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подписание руководителем услугодателя документов и приказа;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подготовка результата государственной услуги ответственным работником отделения повышения квалификации и переподготовки кадров, для выдачи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Ответственные лица при выдаче документов о прохождении подготовки отрасли здравоохранения: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ответственный работник учебной части;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заведующий учебной части;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заместитель руководителя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руководитель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Ответственные лица при выдаче документов о повышении квалификации и переподготовке кадров отрасли здравоохранения: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ответственный работник отделения повышения квалификации и переподготовки кадров;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заместитель руководителя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руководитель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Описание последовательности процедур (действий) между структурными подразделениями услугодателя: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выдаче документов о прохождении подготовки кадров отрасли здравоохранения: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ответственный работник учебной части производит прием и регистрацию заявления услугополучателя – время исполнения 30 (тридцать)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заведующий учебной части ознакамливается с заявлением, готовит проект приказа и документы - время исполнения 5 (пять)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заместитель руководителя услугодателя ознакамливается и подписывает документыи приказ -время исполнения 5 (пять)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руководитель услугодателя подписывает документы и приказ–времяисполнения 3 (три)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ответственный работник учебной части выдает результат государственной услуги услугополучателю -время исполнения 2 (два) рабочих дня.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с момента сдачи пакета документов услугодателю – при прохождении подготовки 15 (пятнадцать) рабочих дней, со дня принятия решения итоговой Государственной аттестационной комиссии (квалификационной комиссии) или руководителя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выдаче документов о повышении квалификации и переподготовке кадров отрасли здравоохранения: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ответственный работник отделения повышения квалификации и переподготовки производит прием и регистрацию заявления услугополучателя – время исполнения 30 (тридцать) минут. При несоответствии представленных документов мотивированный отказ;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заместитель руководителя услугодателя ознакамливается с заявлением, дает указание для разработки проекта приказа - время исполнения 1 (один) рабочий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работникотделения повышения квалификации и переподготовки кадров готовит проект приказа и документы - время исполнения 1 (один) рабочий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руководитель услугодателя подписывает документы и приказ -время исполнения 2 (два) часа;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ответственный работник отделения повышения квалификации и переподготовки кадров выдает результат государственной услуги услугополучателю - время исполнения 1 (один) рабочий день.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Срок оказания государственной услуги, с момента сдачи пакета документов услугополучателем – 3 (три) рабочих дня со дня принятия решения итоговой Государственной аттестационной комиссии (квалификационной комиссии) или руководителя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Заключительные положения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Справочник бизнес-процессов оказания государственной услуги размещен на официальном сайте акимата Жамбылской области zhambyl.gov.kz и на интернет – ресурсе Управления здравоохранения акимата Жамбылской области - http://densaulyk.zhambyl.kz.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документов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прохождении подготовки,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повышении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переподготовке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отрасли здравоохранения"</w:t>
            </w:r>
          </w:p>
        </w:tc>
      </w:tr>
    </w:tbl>
    <w:bookmarkStart w:name="z8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</w:t>
      </w:r>
    </w:p>
    <w:bookmarkEnd w:id="5"/>
    <w:bookmarkStart w:name="z8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бизнес-процессов оказания государственной услуги</w:t>
      </w:r>
      <w:r>
        <w:rPr>
          <w:rFonts w:ascii="Times New Roman"/>
          <w:b/>
          <w:i w:val="false"/>
          <w:color w:val="000000"/>
        </w:rPr>
        <w:t xml:space="preserve"> "Выдача документов о прохождении подготовки, повышении квалификации и переподготовке кадров отрасли здравоохранения"</w:t>
      </w:r>
      <w:r>
        <w:rPr>
          <w:rFonts w:ascii="Times New Roman"/>
          <w:b/>
          <w:i w:val="false"/>
          <w:color w:val="000000"/>
        </w:rPr>
        <w:t xml:space="preserve"> При выдаче документов о прохождении подготовки кадров отрасли здравоохранения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130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13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знаки: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981700" cy="2057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81700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 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 "Выдача документов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прохождении подготовки,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повышении квалификации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переподготовке кадров отрасли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здравоохранения"</w:t>
            </w:r>
          </w:p>
        </w:tc>
      </w:tr>
    </w:tbl>
    <w:bookmarkStart w:name="z9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</w:t>
      </w:r>
    </w:p>
    <w:bookmarkEnd w:id="8"/>
    <w:bookmarkStart w:name="z9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бизнес-процессов оказания государственной услуги</w:t>
      </w:r>
      <w:r>
        <w:rPr>
          <w:rFonts w:ascii="Times New Roman"/>
          <w:b/>
          <w:i w:val="false"/>
          <w:color w:val="000000"/>
        </w:rPr>
        <w:t xml:space="preserve"> "Выдача документов о прохождении подготовки, повышении квалификации и переподготовке кадров отрасли здравоохранения" При выдаче документов о повышении квалификации и переподготовке кадров отрасли здравоохранения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337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33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знаки: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600700" cy="1358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00700" cy="135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