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8042" w14:textId="9278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водного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июля 2015 года № 164. Зарегистрировано Департаментом юстиции Жамбылской области 28 августа 2015 года № 2737. Утратило силу постановлением акимата Жамбылской области от 27 ноября 2017 года № 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2519 от 6 февраля 2015 года, опубликовано 19 февраля 2015 года в газете "Знамя труда" № 20 (18037).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от "27"июля 2015 года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водных объектов в обособленное или совместное пользование на конкурсной основе"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Государственная услуга "Предоставление водных объектов в обособленное или совместное пользование на конкурсной основе"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предоставления результата оказания государственной услуги – бумажная.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Основанием для начала процедуры (действия) по оказанию государственной услуги является пакет документов согласно пункту 9 Стандарта государственной услуги "Предоставление водных объектов в обособленное или совместное пользование на конкурсной основе", утвержденным приказом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сотрудником канцелярии услугодателя производится прием и регистрация конвертов с конкурсными заявками услугополучателя и предоставляет руководителю на рассмотрение,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документы услугополучателя направляет ответственному работнику,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направляет документы в специально созданную комиссию,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конкурсная комиссия рассматривает документы и оформляет необходимые протокола, в течение 6 (шести)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конкурсной комиссии опубликовывает протокол об итогах проведенного конкурса в средствах массовой информации и размешает на интернет-ресурсе,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с момента подписания протокола об итогах конкурса и проект решения направляет в местный исполнительный орган области,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после получения решения с местного исполнительного органа области разрабатывает проект договора о предоставлении водного объекта в обособленное или совместное пользование и направляет на подпись руководителю, в течение 20 (двадцати)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договор с услугополучателем и направляет сотруднику канцелярии,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регистрирует договор и выдает его при явке услугополучателю, в течение 15 (пятнадцати) минут.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 Перечень структурных подразделений (работников),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сотрудником канцелярии услугодателя производится прием и регистрация конвертов с конкурсными заявками услугополучателя и предоставляет руководителю на рассмотрение,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документы услугополучателя направляет ответственному работнику,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направляет документы в специально созданную комиссию,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конкурсная комиссия рассматривает документы и оформляет необходимые протокола, в течение 6 (шести)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конкурсной комиссии опубликовывает протокол об итогах проведенного конкурса в средствах массовой информации и размешает на интернет-ресурсе,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с момента подписания протокола об итогах конкурса и проект решения направляет в местный исполнительный орган области,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после получения решения с местного исполнительного органа области разрабатывает проект договора о предоставлении водного объекта в обособленное или совместное пользование и направляет на подпись руководителю, в течение 20 (двадцати)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договор с услугополучателем и направляет сотруднику канцелярии,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регистрирует договор и выдает его при явке услугополучателю, в течение 15 (пятнадцати) минут.</w:t>
      </w:r>
    </w:p>
    <w:bookmarkEnd w:id="8"/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Подробное описание последовательности процедур (действий), взаимодествия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интернет-ресурсе www.upr-taraz.kz коммунального государственного учреждения "Управление природных ресурсов и регулирования природопользования акимата Жамбылской области" и в интернет-ресурсе акимата Жамбылской области (www.zhambуl.gov.kz).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от "27" июля 2015 года</w:t>
            </w:r>
          </w:p>
        </w:tc>
      </w:tr>
    </w:tbl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 обособленное или совместное пользование на конкурсной основе"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164 от "27" июля 2015 года </w:t>
      </w:r>
    </w:p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4"/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в бумажном виде за подписью уполномоченного должностного лица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предоставления результата оказания государственной услуги – бумажная.</w:t>
      </w:r>
    </w:p>
    <w:bookmarkEnd w:id="16"/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Основанием для начала процедуры (действия) по оказанию государственной услуги является заявление согласно пункту 9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процедур (действий), входящих в состав процесса оказания государственной услуги, длительность и последовательность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сотрудником канцелярии услугодателя производится прием и регистрация заявления услугополучателя и предоставляет руководителю на рассмотрение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 руководитель услугодателя рассматривает заявление услугополучателя и направляет ответственному работнику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рассматривает заявление, оформляет проект разрешения и направляет руководителю на подпись в течение 27 (двадцати семи)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разрешение и направляет в канцелярию услугодателя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регистрирует разрешение и выдает услугополучателю в течение 15 (пятнадцати) минут.</w:t>
      </w:r>
    </w:p>
    <w:bookmarkEnd w:id="18"/>
    <w:bookmarkStart w:name="z7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сотрудником канцелярии услугодателя производится прием и регистрация заявления услугополучателя и предоставляет руководителю на рассмотрение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 руководитель услугодателя рассматривает заявление услугополучателя и направляет ответственному работнику в течение 1 (одного) календарного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услугодателя рассматривает заявление, оформляет проект разрешения и направляет руководителю на подпись в течение 27 (двадцати семи)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разрешение и направляет в канцелярию услугодателя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регистрирует разрешение и выдает услугополучателю в течение 15 (пятнадцати) минут. </w:t>
      </w:r>
    </w:p>
    <w:bookmarkEnd w:id="20"/>
    <w:bookmarkStart w:name="z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Подробное описание последовательности процедур (действий), взаимодествия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интернет-ресурсе www.upr-taraz.kz коммунального государственного учреждения "Управление природных ресурсов и регулирования природопользования акимата Жамбылской области" и в интернет-ресурсе акимата Жамбылской области (www.zhambуl.gov.kz).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не связанных с питьевым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на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отсутствуют поверхностные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объекты, 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достаточные запасы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от "27" июля 2015 года</w:t>
            </w:r>
          </w:p>
        </w:tc>
      </w:tr>
    </w:tbl>
    <w:bookmarkStart w:name="z9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государственной услуги "Выдача разрешения на использование подземных вод питьевого качества для целей, не связанных с питьевым и 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