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16db0" w14:textId="1616d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удостоверений на право управления самоходными маломерными судами"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30 июля 2015 года № 180. Зарегистрировано Департаментом юстиции Жамбылской области 28 августа 2015 года № 2739. Утратило силу постановлением акимата Жамбылской области от 18 апреля 2016 года № 135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Жамбылской области от 18.04.2016 </w:t>
      </w:r>
      <w:r>
        <w:rPr>
          <w:rFonts w:ascii="Times New Roman"/>
          <w:b w:val="false"/>
          <w:i w:val="false"/>
          <w:color w:val="ff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Примечание РЦПИ.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удостоверений на право управления самоходными маломерными судами".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Коммунальному государственному учреждению "Управление строительства, пассажирского транспорта и автомобильных дорог акимата Жамбылской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государственную регистрацию настоящего постановления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размещение настоящего постановления на интернет-ресурсе акимата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первого заместителя акима области Б. Орынбекова.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июля 2015 года № 180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удостоверений на право управления самоходными маломерными судами"</w:t>
      </w:r>
    </w:p>
    <w:bookmarkEnd w:id="0"/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Государственная услуга "Выдача удостоверений на право управления самоходными маломерными судами" (далее - государственная услуга) на основании "Стандарта государственной услуги "Выдача удостоверений на право управления самоходными маломерными судами", утвержденного приказом Министра по инвестициям и развитию Республики Казахстан от 30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556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внутренего водного транспорта" (зарегистрировано в Реестре государственной регистрации нормативных правовых актов № 11369) (далее - Стандарт) оказывается Управлением строительства, пассажирского транспорта и автомобильных дорог акимата Жамбылской области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 Прием заявлений и выдача результатов оказания государственных услуг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Республиканское государственное предприятие на праве хозяйственного ведения "Центр обслуживания населения" Комитета связи, информатизации и информации Министерства по инвестициям и развитию Республики Казахстан (далее – Центр обслуживания населения)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веб-портал "электронного правительства": www.egov.kz, www.elicense.kz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Форма оказания государственной услуги: электронная (частично автоматизированная) и (или) бумажная.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 Результат оказания государственной услуги - удостоверение на право управления самоходным маломерным судном, дубликат удостоверения на право управления самоходным маломерным судном в бумажном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обращения через портал услугополучателю в "личный кабинет" направляется уведомление с указанием места и даты получения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Основанием для начала процедуры (действия) по оказанию государственной услуги является: получение услугодателем необходимых документов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 в течение одного часа с момента поступления документов из центра обслуживания населения или с портала, проводит регистрацию заявления и документов услугополучателя, необходимых для оказания государственной услуги, в журнале регистрации входящей корреспонденции и передает их на рассмотрение руководителю услугодателя, а в случае его отсутствия его заместителю;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услугодателя, а в случае его отсутствия его заместитель в течение трех часов рассматривает заявление и документы услугополучателя, необходимые для оказания государственной услуги, и передает их руководителю отдела пассажирского транспорта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отдела пассажиркого транспорта услугодателя в течение двух часов рассматривает заявление и документы услугополучателя, необходимые для оказания государственной услуги, и передает специалисту отдела отдела пассажирского транспорта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специалист отдела пассажирского транспорта услугодателя рассматривает заявление и документы услугополучателя, необходимые для оказания государственной услуги, проверяет их на соответствие установленным требованиям, оформляет удостоверение в течение восьми рабочих дней или дубликат удостоверения на право управления самоходным маломерным судном в течение одного рабочего дня и направляет их на подписание руководителю услугодателя, а в случае его отсутствия его заместителю.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истечения срока действия ранее выданного удостоверения, специалист отдела пассажирского транспорта услугодателя рассматривает заявление и документы, необходимые для оказания государственной услуги, в течение одного рабочего дня со дня поступления документов к услугодателю, оформляет удостоверение и направляет их на подписание руководителю услугодателя, а в случае его отсутствия его заместителю;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руководитель услугодателя, а в случае его отсутствия его заместитель в течение трех часов подписывает удостоверение или дубликат удостоверения на право управления самоходным маломерным судном и направляет их в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сотрудник канцелярии услугодателя в течение четырех часов направляет результат оказания государственной услуги в центр обслуживания населения через курьера либо на портал в "личный кабинет"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регистрация заявления и документов услугополучателя, необходимых для оказания государственной услуги, в канцелярии услугодателя и передача их руководителю услугодателя, а в случае его отсутствия его заместителю;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резолюция руководителя услугодателя, а в случае его отсутствия его заместителя отделу пассажирского транспорта услугодателя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резолюция руководителя отдела пассажирского транспорта специалисту отдела пассажирского транспорта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оформление удостоверения либо дубликата удостоверения на право управления самоходным маломерным судном в бумажном виде и передача их для подписания руководителю услугодателя, а в случае его отсутствия его заместителю;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передача удостоверения либо дубликата удостоверения на право управления самоходным маломерным судном в бумажном виде в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передача подписанного удостоверения либо дубликата удостоверения на право управления самоходным маломерным судном в бумажном виде в центр обслуживания населения через курьера либо на портал.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Перечень структурных подразделений, (работники)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либо его заместитель;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отдела пассажирского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специалист отдела пассажирского транспорта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между структурными подразделениями (работниками):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 в течение одного часа с момента поступления документов из центра обслуживания населения или из портала, проводит регистрацию заявления и документов услугополучателя необходимых для оказания государственной услуги, в журнале регистрации входящей корреспонденции и передает их на рассмотрение руководителю услугодателя, а в случае его отсутствия его заместителю;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услугодателя, а в случае его отсутствия его заместитель в течение трех часов рассматривает заявление и документы услугополучателя необходимых для оказания государственной услуги, и передает его руководителю отдела пассажирского транспорта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отдела пассажирского транспорта услугодателя в течение двух часов рассматривает заявление и документы услугополучателя, необходимые для оказания государственной услуги на соответствие установленным требованиям, и передает их специалисту отдела пассажирского транспорта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специалист отдела пассажирского транспорта услугодателя рассматривает заявление и документы услугополучателя, необходимые для оказания государственной услуги, проверяет их на соответствие установленным требованиям и оформляет удостоверение в течение восьми рабочих дней или дубликата удостоверения на право управления самоходными маломерными судами в течении одного рабочего дня и направляет их на подписание руководителю услугодателя, а в случае его отсутствия его заместителю.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подаче заявления и документов услугополучателя необходимых для оказания государственной услуги для получения удостоверения на право управления самоходным маломерным судном, в случае истечения срока действия ранее выданного удостоверения, рассматривает заявление в течение одного рабочего дня со дня поступления документов к услугодателю, оформляет удостоверение и направляет их на подписание руководителю услугодателя, а в случае его отсутствия его заместителю;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руководитель услугодателя, а в случае его отсутствия его заместитель в течение трех рабочих часов подписывает удостоверения или дубликат удостоверения на право управления самоходными маломерными судами и направляет их в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сотрудник канцелярии услугодателя в течение четырех часов передает результат оказания государственной услуги в центр обслуживания населения через курьера либо на портал в "личный кабинет"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Описание последовательности процедур (действий) между структурными подразделениями (работниками) услугодателя приведено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10. Описание последовательности и длительность процедур (действий) центра обслуживания населения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подает заявление и документы, необходимые для оказания государственной услуги в центр обслуживания населения либо на портал;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работник центра обслуживания населения в течение 20 минут производит регистрацию заявления и документы, необходимые для оказания государственной услуги, в случае необходимости определяет время сдачи экзамена по аттестации судоводителей на право управления самоходным маломерным судном, после чего вручает услугополучателю в бумажном виде, а при подаче запроса на портал направляет их услугополучателю в "личный кабинет" уведомление о месте и времени прохождения экзамена;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прием экзамена осуществляется в течение одного часа с момента приема заявления в центр обслуживания населения либо на портале в специально оборудованном классе центра обслуживания населения, путем компьютерного тестирования;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после сдачи экзамена, работник центра обслуживания населения в течение одного часа вручает услугополучателю уведомление в бумажном виде о дате получения результата оказания государственной услуги, а также направляет результаты экзамена и полный пакет документов (кроме двух фотографий) к услугодателю в форме электронных копий документов посредством информационной системы, удостоверенных электронной цифровой подписью работника центра обслуживания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работник накопительного отдела центра обслуживания населения в течение одного часа передает две фотографии размером 2,5x3,5 сантиметров к услугодателю через курьера.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Сведения документов, удостоверяющих личность услугополучателя, работник центра обслуживания населения и услугополучатель получает из соответствующих государственных информационных систем через шлюз "электронного правительства".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оказании государственной услуги услугополучатель представляет письменное согласие на использование сведений, составляющих охраняемую законом тайну, содержащихся в информационных системах, если иные не предусмотрены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обращении услугополучателя в центр обслуживания населения документы представляются в подлинниках с копиями. Подлинники документов после сверки с копиями возвращаются услугополучателю. В случае непредставления подлинников документов, предоставляются нотариально засвидетельствованные копии.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успешной сдаче экзамена, результаты экзамена и документы, указанные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подпункте 4)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в течение одного рабочего дня направляются услугодателю для оформления удостоверения на право управления маломерным судном.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центре обслуживания населения выдача готовых документов осуществляется на основании расписки о приеме соответствующих документов, при предъявлении удостоверения личности (либо его представителя по нотариально заверенной доверенности).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обращения через портал услугополучателю в "личный кабинет" направляется статус о принятии запроса на государственную услугу, а также уведомление с указанием даты, времени и месте получения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работник центра обслуживания населения отказывает в приеме заявления и выдает расписку об отказе по форме согласно приложению 3 к Стандарту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Работником центра обслуживания населения услугодателю отказывается в допуске к сдаче экзаменов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отсутствия временного интервала - семи рабочих дней со дня последней сдачи экзаменов с отрицательным результатом;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истечения двенадцати месяцев после окончания судоводительских курсов и не прохождения курса по подготовке судоводителей маломерных судов повторно;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сдачи экзаменов с отрицательным результатом более трех раз в течение двенадцати месяцев и не прохождения курса по подготовке судоводителей маломерных судов повторно;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представления свидетельства (справки) об окончании курса по подготовке судоводителей маломерных судов, не состоящего на учете в местном исполнительном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подачи документов лицом, не достигшим восемнадцати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не истечения срока лишения права управления маломерным судном на основании решения суда.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Диаграмма функционального взаимодействия при оказании электронной государственной услуги через центра обслуживания населения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"Выдача удостоверений и на право управления самоходными маломерными судами".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Максимально допустимое время ожидания для сдачи пакета документов в центр обслуживания населения – 15 (пятнадцать) минут. Максимально допустимое время обслуживания услугополучателя в центр обслуживания населения – 20 (двадцать)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В центре обслуживания населения прием документов осуществляется в операционном зале в порядке "электронной" очереди, без ускоренного обслуживания, возможно бронирование электронной очереди посредством веб-портала "электронного правительства".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Выдача результата оказания государственной услуги услугополучателю осуществляется работником центра обслуживания населения посредством "безбарьерного" обслуживания на основании расписки, в указанный в ней срок, при личном посещении под роспись и по предъявлению документа, удостоверяющего личность и доверенности (для представителя услугополучателя).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Описание порядка обращения в центр обслуживания населения и длительность обработки запроса услугополучателя: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для оказания государственной услуги услугополучатель обращается в центр обслуживания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длительность обработки запроса услугополучателя в центр обслуживания населения – не более 20 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приеме документов через центр обслуживания населения услугополучателю выдается расписка о приеме соответствующих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сроки отправки запроса услугополучателя из центра обслуживания населения к услугодателю – сразу после принятия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Основанием для отказа в оказании государственной услуги является: причины согласно пункту 10 Стандарта, работник центра обслуживания населения отказывает в приеме заявления и выдает расписку об отказе в приеме документов по форме согласно приложению 3 к Стандарту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Описание действия работников центра обслуживания населения обслуживания населения при регистрации и обработке запроса услугополучателя в интегрированной информационной системе центра обслуживания населения в соответствии диаграммы №1 функционального взаимодействия информационных систем, задействованных в оказании государственной услуги, в графической форме,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процесс 1 – ввод работником центра обслуживания населения в автоматизированном рабочем месте информационной системы центра обслуживания населения логина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процесс 2 – выбор работником центра обслуживания населения обслуживания населения государственной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, вывод на экран формы запроса для оказания государственной услуги и ввод работником центра обслуживания населения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 - 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процесс 3 – направление запроса через шлюз "электронного правительства" в государственной базе данных "Физические лица" о данных услугополучателя, а также в единой нотариальной информационной системе – о данных доверенности представителя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условие 1 – проверка наличия данных услугополучателя в государственной базе данных "Физические лица", данных доверенности в единой нотариальной информационной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процесс 4 – формирование сообщения о невозможности получения данных, в связи с отсутствием данных услугополучателя в государственной базе данных "Физические лица", данных доверенности в единой нотариальной информационной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процесс 5 – заполнение работником центра обслуживания населения формы запроса в части отметки о наличии документов в бумажной форме и сканирование документов, предоставленных услугополучателем, прикрепление их к форме запроса и удостоверение посредством электронной цифровой подписи заполненной формы (введенных данных) запроса на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процесс 6 – направление электронного документа (запроса услугополучателя), удостоверенного (подписанного) электронной цифровой подписью работника центра обслуживания населения через шлюз "электронного правительства" в автоматизированное рабочее место регионального шлюза "электронного правительства";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процесс 7 – регистрация электронного документа в автоматизированном рабочем месте регионального шлюза "электронного правительства";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 условие 2 – проверка (обработка) услугодателя на соответствие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основания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процесс 8 – формирование сообщения об отказе в запрашиваемой государственной услуге,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процесс 9 – получение услугополучателем через работника центра обслуживания населения результата государственной услуги (справки).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Описание процесса получения результата оказания государственной услуги через центр обслуживания населения, его длительность: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выдача готовых документов осуществляется работником центра обслуживания населения на основании расписки, указанной в ней срок, при предъявлении документа, удостоверяющего личность – не более 20 (двадцать)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Описание порядка обращения при оказании государственной услуги через портал и последовательности процедур (действий) услугодателя и услугополучателя указано в диаграмме № 2 функционального взаимодействия информационных систем, задействованных в оказании государственной услуги, в графической форме: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осуществляет регистрацию на портале с помощью индивидуального идентификационного номера, а также пароля;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процесс 1 - ввод услугополучателем индивидуального идентификационного номера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условие 1 - проверка на портале подлинности данных о зарегистрированном услугополучателе через индивидуальный идентификационный номер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процесс 2 -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процесс 3 -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выбор услугополучателем регистрационного свидетельства электронной цифровой подписи для удостоверения (подписания) запроса;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условие 2 - проверка на портале срока действия регистрационного свидетельства электронной цифровой подписи и отсутствия в списке отозванных (аннулированных) регистрационных свидетельств, а также соответствия идентификационных данных (между индивидуальным идентификационным номером, указанным в запросе и индивидуальным идентификационным номером, указанным в регистрационном свидетельстве электронной цифровой подписи);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процесс 4 - формирование сообщения об отказе в запрашиваемой услуге в связи с не подтверждением подлинности электронной цифровой подписи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процесс 5 - направление электронного документа (запроса услугополучателя) удостоверенного (подписанного) электронной цифровой подписью услугополучателя через шлюз электронного правительства в автоматизированное рабочее место регионального шлюза электронного правительства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процесс 6 - регистрация электронного документа в автоматизированном рабочем месте регионального шлюза электронного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10) условие 3 - проверка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процесс 7 -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процесс 8 - получение услугополучателем результата услуги (уведомление в форме электронного документа), сформированного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Справочник бизнес-процессов оказания государственной услуги размещается на веб-портале "электронного правительства" www.egov.kz, интернет–ресурсах -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удостоверений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самоходными маломерными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судами"</w:t>
            </w:r>
          </w:p>
        </w:tc>
      </w:tr>
    </w:tbl>
    <w:bookmarkStart w:name="z1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информационных систем, задействованных в оказании государственной услуги через центр обслуживания населения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6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2 функционального взаимодействия информационных систем, задействованных в оказании государственной услуги через портал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1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1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82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2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удостоверений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 управления самоходными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маломерными судами"</w:t>
            </w:r>
          </w:p>
        </w:tc>
      </w:tr>
    </w:tbl>
    <w:bookmarkStart w:name="z1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rPr>
          <w:rFonts w:ascii="Times New Roman"/>
          <w:b/>
          <w:i w:val="false"/>
          <w:color w:val="000000"/>
        </w:rPr>
        <w:t xml:space="preserve">  "Выдача удостоверений на право управления самоходными маломерными судами"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9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9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удостоверений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 управления самоходными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маломерными судами"</w:t>
            </w:r>
          </w:p>
        </w:tc>
      </w:tr>
    </w:tbl>
    <w:bookmarkStart w:name="z1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10"/>
    <w:bookmarkStart w:name="z12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"Выдача удостоверений на право управления самоходными маломерными судами"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4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9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9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