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38bf" w14:textId="6f13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июля 2015 года №157. Зарегистрировано Департаментом юстиции Жамбылской области 28 августа 2015 года № 2740. Утратило силу постановлением акимата Жамбылской области от 31 марта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№105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Жамбылской области "Об утверждении регламентов государственных услуг"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2229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мая 2014 года, опубликовано в газете "Знамя труда" от 31 мая 2014 года № 57 (17930);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июля 2014 года "О внесении изменений и дополнений" в постановление акимата Жамбылской области" от 14 апреля 2014 года № 114 "Об утверждении регламентов государственных услуг"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сентября 2014 года, опубликовано в газете "Знамя труда" от 13 сентября 2014 года № 100 (17973).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июля 2015 года № 157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0"/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определению адреса объектов недвижимости на территории Республики Казахстан" (далее – государственная услуга) оказывается отделами архитектуры и градостроительства города Тараз и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филиал Республиканского государственного предприятия "Центр обслуживания населения" по Жамбылской области и его городскими и районными отделами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 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Результат оказания государственной услуги – по уточнению, присвоению, упразднению адресов объекта недвижимости с указанием регистрационного кода адреса по форме согласно приложению 1 к стандарту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заявление, по форме согласно приложению 2 к Стандарту и документы (далее – пакет документов),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осуществляет прием пакета документов, представленных Центр обслуживания населения, их регистрацию и осуществляет отметку о получении документов в реестре передаваемых документов,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отметка о получении документов в реестре передаваемых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определяет ответственного исполнителя, налагает соответствующую визу, 2 (два)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на соответствие предъявляемым требованиям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уточнению адреса объектов недвижимости, (при отсутствии архивных сведений об изменении адреса объекта недвижимости в информационной системе "Адресный регистр"),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адреса, 6 (шесть)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проект результата оказания государственной услуги, 2 (два)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подписанный результат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услугодателя передает результат оказания государственной услуги в Центр обслуживания населения, либо направляет в "личный кабинет" услугополучателя в форме электронного документа подписанного электронной цифровой подписью (далее – Электронный цифровой подпись), 2 (два)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выданный результат оказания государтсвенной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(работниками), длительность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после осуществления приема пакета документов, их регистрации и отметки в реестре передаваемых документов, передает пакет документов руководителю услугодателя для наложения визы,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пакетом документов и передает с соответствующей визой ответственному исполнителю услугодателя,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отвественный исполнитель услугодателя изучает пакет документов, передает проект результата оказания государственной услуги руководителю услугодателя для принятия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уточнению адреса объектов недвижимости, (при отсутствии архивных сведений об изменении адреса объекта недвижимости в информационной системе "Адресный регистр"),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адреса,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соответствующее решение, передает результат оказания государственной услуги сотруднику услугодателя,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передает результат оказания государственной услуги в Центр обслуживания населения, либо направляет в "личный кабинет" услугополучателя,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указан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Центр обслуживания населения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Центр обслуживания населения проверяет правильность заполнения заявлений и полноту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работник Центр обслуживания населения отказывает в приеме документов и выдает расписку об отказе в приеме документов по форме, согласно приложению 3 к Стандарту,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заявлений и предоставления полного пакета документов, работник Центр обслуживания населения регистрирует заявление в информационной системе "Интегрированная информационная система для Центров обслуживания населения" (далее – Интегрированная информационная система Центра обслуживания населения),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расписку о приеме пакета документов,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Центр обслуживания населения подготавливает пакет документов и направляет его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 соответствующую информацию об услугополучатель и список поданных документов в Интегрированной информационной системе Центра обслуживания населения, выдает результат оказания государственной услуги услугополучателю,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Центра обслуживания населения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доверенности),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электронной государственной услуги через Центр обслуживания населения указана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 средствам Электронного цифрового подьписа;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обработка (проверка, регистрация) электронного запроса порталом;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электронной государственной услуги через портал указана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Ответственными лицами за оказание государственной услуги являются руководители услугодателя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Обжалование действий (бездействий) по вопросам оказания государственной услуги производится в соответствии с разделом 3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Номера контактного телефона для получения информации об услуге, размещены на интернет – ресурсе Жамбылского акимата http://uag.zhambyl.gov.kz также в случае необходимости оценки (в том числе обжалования) их качества: 8 (7262) 43-47-82, единого контакт-центра: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июля 2015 года № 157</w:t>
            </w:r>
          </w:p>
        </w:tc>
      </w:tr>
    </w:tbl>
    <w:bookmarkStart w:name="z9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12"/>
    <w:bookmarkStart w:name="z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архитектурно-планировочного задания" (далее – государственная услуга) оказывается отделами архитектуры и градостроительства города Тараз и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филиал Республиканского государственного предприятия "Центр обслуживания населения" по Жамбылской области и его городскими и районными отделами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архитектурно-планировочное задание согласно приложению 1 стандарта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 услугополучателя согласно приложению 2 Стандарта и документы (далее – пакет документов),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представленных услугополучателем, осуществляет их регистрацию и выдает услугополучателю копию заявления с отметкой о регистрации в канцелярии услугодателя с указанием даты и времени приема пакета документов,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определяет ответственного исполнителя услугодателя,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изучает пакет документов и подготавливает проект результата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 (четырнадцать)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магистральные трубопроводы (нефте-, газопровод и так далее)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(два) рабочих дня – на разработку проекта реконструкции (перепланировки, переоборудования) помещений (отдельных частей) существующих зданий, не связанных с изменением несущих и ограждающих конструкций, инженерных систем и оборудования, а также схем теплоснабжений,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проектом результата оказания государственной услуги и утверждает его,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утвержденный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выдает результат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после осуществления приема пакета документов, их регистрации и выдачи услугополучателю копии заявления с отметкой о регистрации, с указанием даты и времени приема пакета документов, 15 (пятнадцать) минут, передает пакет документов руководителю услугодателя для наложения визы,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передает его с соответствующей визой ответственному исполнителю услугодателя,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изучает пакет документов и подготавливает проект результата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 (четырнадцать)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магистральные трубопроводы (нефте-, газопровод и так далее)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(два) рабочих дня – на разработку проекта реконструкции (перепланировки, переоборудования) помещений (отдельных частей) существующих зданий,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проектом результата оказания государственной услуги, утверждает и передает его сотруднику услугодателя,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выдает результат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указан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центр обслуживания населения (далее – Центр обслуживания населения),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Центра обслуживания населения проверяет правильность заполнения заявления и полноту пакета документов на соответствие пункту 9 Стандарта,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отказывает в приеме документов и выдает услугополучателю расписку об отказе в приеме документов по форме, согласно приложению 3 Стандарта,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соблюдении услугополучателем правильности и полноты заполнения заявления и предоставления полного пакета документов работник Центра обслуживания населения выдает услугополучателю расписку о приеме соответствующих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Центра обслуживания населения получает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работником Центра обслуживания населения,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Центра обслуживания населения подготавливает пакет документов и направляет его услугодателю,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подготавливает проект результата оказания государственной услуги в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в Центр обслуживания населения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 (четырнадцать) рабочих дней –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магистральные трубопроводы (нефте-, газопровод и так далее)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(два) рабочих дня – на разработку проекта реконструкции (перепланировки, переоборудования) помещений (отдельных частей) существующих зданий,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Утвержденный результат оказания государственной услуги сотруднику услугодателя направляет в Центр обслуживания населения или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работник Центра обслуживания населения в срок, указанный в расписке о приеме соответствующих документов, выдает результат оказания государственной услуги услугополучателю,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обслуживания населения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Центра обслуживания населения услугодатель в течение одного рабочего дня направляет готовые документы в Центр обслуживания населения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Выдача результата оказания государственной услуги услугополучателю осуществляется работником Центра обслуживания населения на основании расписки о приеме соответствующих документов, при предъявлении документа удостоверяющий личность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услуги, представлена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электронной цифровой подписи (далее – Электронный Цифровой Подпись);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обработка (проверка, регистрация) электронного запроса порталом;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получение услугополучателем уведомления о статусе электронного запроса в "личный кабинет";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услуги, представлена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Ответственными лицами за оказание государственной услуги являются руководители услугодателя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Обжалование действий (бездействий) по вопросам оказания государственной услуги производится в соответствии с разделом 3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Номера контактного телефона для получения информации об услуге, размещены на интернет – ресурсе Жамбылского акимата http://uag.zhambyl.gov.kz также в случае необходимости оценки (в том числе обжалования) их качества: 8 (7262) 43-47-82, единого контакт-центра: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2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20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</w:t>
      </w:r>
    </w:p>
    <w:bookmarkEnd w:id="24"/>
    <w:bookmarkStart w:name="z2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города Тараз и районов)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филиал Республиканского государственного предприятия "Центр обслуживания населения" по Жамбылской области и его городскими и районными отделами (далее –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постановление акимата города областного значения,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по форме согласно приложению 1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и принятие пакета документов указанных пункте 9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их регистрацию и выдает копию заявления с отметкой о регистрации с указанием даты и времени приема,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услугополучателю копии заявления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определяет ответственного исполнителя услугодателя,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изучает пакет документов, подготавливает проект постановления акимата города областного значения, района,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проект постановления акимата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представляет проект постановления в акимат города областного значения, района,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проекта постановления акимата города областного значения, района в акимат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акимат города областного значения, района рассматривает и подписывает проект постановления акимата города областного значения, района, 6 (шесть)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постановление акимата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ознакамливается с результатом ответа акимата города областного значения, района,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принятие решения о выдаче постановления акимата города областного значения,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сотрудник услугодателя выдает постановление акимата города областного значения, района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получение постановления акимата города областного значения, района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акимат города областного значения,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после осуществления приема пакета документов, 15 (пятнадцать) минут, передает руководителю услугодателя пакет документов для наложения визы,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изучив пакет документов, подготавливает проект постановления акимата города областного значения, района и передает руководителю услугодателя для направления в акимат города областного значения, района, 3 (три)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представляет проект постановления акимата города областного значения, района в акимат города областного значения, района,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акимат города областного значения, района рассматривает и подписывает проект постановления акимата города областного значения, района и передает услугодателю,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ознакомившись с результатом ответа акимата города областного значения, района, передает постановление акимата города областного значения, района сотруднику услугодателя,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сотрудник услугодателя выдает постановление акимата города областного значения, района услугополучателю,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указан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центр обслуживания населения (далее – Центр обслуживания населения),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Центра обслуживания населения проверяет правильность заполнения заявления и полноту пакета документов на соответствие пункту 9 Стандарта,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отказывает в приеме документов и выдает услугополучателю расписку об отказе в приеме документов по форме, согласно приложению 3 Стандарта,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соблюдении услугополучателем правильности и полноты заполнения заявления и предоставления полного пакета документов работник Центра обслуживания населения выдает услугополучателю расписку о приеме соответствующих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Центра обслуживания населения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работником Центра обслуживания населения,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Центра обслуживания населения подготавливает пакет документов и направляет его услугодателю,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услугодателя направляет подписанное постановление акимата города областного значения, района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Центра обслуживания населения в срок, указанный в расписке о приеме соответствующих документов, выдает постановление акимата города областного значения, района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Выдача постановления акимата города областного значения, района услугополучателю осуществляется работником Центра обслуживания населения на основании расписки о приеме соответствующих документов, при предъявлении документа удостоверяющий личность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обслуживания населения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Центра обслуживания населения услугодатель в течение одного рабочего дня направляет готовые документы в Центр обслуживания населения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услуги, представлена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Ответственными лицами за оказание государственной услуги являются руководители услугодателя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Обжалование действий (бездействий) по вопросам оказания государственной услуги производится в соответствии с разделом 3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Номера контактного телефона для получения информации об услуге, размещены на интернет – ресурсе Жамбылского акимата http://uag.zhambyl.gov.kz также в случае необходимости оценки (в том числе обжалования) их качества: 8 (7262) 43-47-82, единого контакт-центра: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27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оборудования" </w:t>
            </w:r>
          </w:p>
        </w:tc>
      </w:tr>
    </w:tbl>
    <w:bookmarkStart w:name="z2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