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9b4" w14:textId="28b4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июля 2015 года № 173. Зарегистрировано Департаментом юстиции Жамбылской области 9 сентября 2015 года № 2752. Утратило силу постановлением акимата Жамбылской области от 18 апреля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Жамбылской области от 25 сентября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2361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11 ноября 2014 года № 128 (18001).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Е. Манжуова.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№173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rPr>
          <w:rFonts w:ascii="Times New Roman"/>
          <w:b/>
          <w:i w:val="false"/>
          <w:color w:val="000000"/>
        </w:rPr>
        <w:t xml:space="preserve"> "Выдача лицензии на медицинскую деятельность"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медицинскую деятельность" (далее –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услугодатель), в соответствии со стандартом государственной услуги "Выдача лицензии на медицинскую деятельность",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11356) "Об утверждении стандартов государственных услуг в сфере медицинской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 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 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руководителем услугодателя в течение трех часов предоставленных документов услугополучателя, необходимых для оказания государственной услуги и направление их руководителю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руководителем отдела услугодателя в течение трех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ответственным исполнителем полноты представленных документов в течение 2 рабочих дней, направление запроса и подготовка результата государственной услуги: при выдаче лицензии и (или) приложения к лицензии – 14 четырнадцать) рабочих дней, при переоформлении лицензии и (или) приложения к лицензии – 2 (два рабочих дня), при выдаче дубликата лицензии и (или) приложения к лицензии – 1 (один рабочий день)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в течение трех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услугодателя/в центр обслуживания населения/на портал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документов, необходимых для оказания государственной услуги в канцелярии услугодателя и прием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наложение резолюции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руководителем услугодателя в течение трех часов предоставленных документов услугополучателя, необходимых для оказания государственной услуги и направление их руководителю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руководителем отдела услугодателя в течение трех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ответственным исполнителем полноты представленных документов в течение 2 рабочих дней, направление запроса и подготовка результата государственной услуги: при выдаче лицензии и (или) приложения к лицензии – 14 (четырнадцать) рабочих дней, при переоформлении лицензии и (или) приложения к лицензии – 2 (два) рабочих дня, при выдаче дубликата лицензии и (или) приложения к лицензии – 1 (один) рабочий день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в течение трех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услугодателя/в центр обслуживания населения/на портал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центра обслуживания населения в течение 15 (пятнадцать) минут проверяет правильность заполнения заявления и полноту пакета документов, указанных в пункте 9 стандарта предоставленных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услуги, оказываемой на месте в день обращения услугополучателя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центра обслуживания населения в автоматизированное рабочее место интегрированной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центра обслуживания населения услуги,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в государственную базу данных физических лиц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автоматизированное рабочее место регионального шлюза электронного правительства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– регистрация электронного документа в автоматизированное рабочее место регионального шлюза электронного правительства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центра обслуживания населения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8 - получение услугополучателем через оператора центра обслуживания населения результата услуги сформированной в автоматизированном рабочем месте регионального шлюза электронного правительства (в течение 15 (пятнадцати) календарных дней с момента сдачи пакета документов в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 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1 – процесс ввода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 бизнес–идентификационным номером указанным в запросе,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"электронного правительства" в автоматизированном рабочем месте регионального шлюза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 7 – получение услугополучателем результата услуги (уведомление в форме электронного документа)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приложению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9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9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деятельность"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медицинскую деятельность"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центр обслуживания населения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bookmarkEnd w:id="12"/>
    <w:bookmarkStart w:name="z1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55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№173</w:t>
            </w:r>
          </w:p>
        </w:tc>
      </w:tr>
    </w:tbl>
    <w:bookmarkStart w:name="z10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4"/>
    <w:bookmarkStart w:name="z10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услугодатель), в соответствии со стандартом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приказом министра здравоохраения и социального развития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11338) "Об утверждении стандартов государственных услуг в сфере фармацевтической деятельности"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www.egov.kz,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центр обслуживания населения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 представление документов, указанных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руководителем услугодателя в течение трех часов предоставленных документов услугополучателя, необходимых для оказания государственной услуги и направление их руководителю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руководителем отдела услугодателя в течение трех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ответственным исполнителем полноты представленных документов в течение 2 рабочих дней, направление запроса и подготовка результата государственной услуги: при выдаче лицензии и (или) приложения к лицензии – 14 (четырнадцать) рабочих дней, при переоформлении лицензии и (или) приложения к лицензии – 2 (два) рабочих дня, при выдаче дубликатов лицензии и (или) приложения к лицензии – 1 (один) рабочий день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в течение трех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услугодателя/в центр обслуживания населения/на портал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документов, необходимых для оказания государственной услуги в канцелярии услугодателя и прием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наложение резолюции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передача результата государственной услуги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сотрудником канцелярии услугодателя в течение 15 минут предоставленных документов, необходимых для оказания государственной услуги и направление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руководителем услугодателя в течение трех часов предоставленных документов услугополучателя, необходимых для оказания государственной услуги и направление их руководителю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руководителем отдела услугодателя в течение трех часов предоставленных документов услугополучателя, необходимых для оказания государственной услуги и направление их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ответственным исполнителем полноты представленных документов в течение 2 рабочих дней, направление запроса и подготовка результата государственной услуги: при выдаче лицензии и (или) приложения к лицензии –14 (четырнадцать) рабочих дней, при переоформлении лицензии и (или) приложения к лицензии – 2 (два) рабочих дня, при выдаче дубликатов лицензии и (или) приложения к лицензии – 1 (один) рабочий день и передача ее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в течение трех часов результата оказания государственной услуги руководителем услугодателя и направление результата оказания государственной услуги в канцелярию услугодателя/в центр обслуживания населения/на портал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центра обслуживания населения в течение 5 (пяти) минут проверяет правильность заполнения заявления и полноту пакета документов, указанных в пункте 9 стандарта предоставленных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до получения государственной услуги, оказываемой на месте в день обращения услугополучателя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центра обслуживания населения в автоматизированное рабочее место интегрированной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центра обслуживания населения услуги,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5 (пяти)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в государственную базу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государственной базе данных физических лиц/ государственной базе данных юридических лиц, данных доверенности в Единой нотариальной информационной системе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 государственной базе данных юридических лиц, данных доверенности в Единой нотариальной информационной системе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автоматизированное рабочее место регионального шлюза электронного правительства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6 – регистрация электронного документа в автоматизированное рабочее место регионального шлюза электронного правительства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услуге в связи с имеющимися нарушениями в документах услугополучателя в течение 5 (пяти) минут или получение услугополучателем через оператора центра обслуживания населения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оператора центра обслуживания населения результата услуги сформированной в автоматизированном рабочем месте регионального шлюза электронного правительства (в течение 15 (пятнадцати) календарных дней с момента сдачи пакета документов в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взаимодействия информационных систем, задействованных при оказании государственной услуги через центр обслуживания населения приведены диаграммой согласно приложению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индивидуального идентификационного номера / 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индивидуального идентификационного номера / бизнес–идентификационного номера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запросе, и индивидуальным идентификационным номером/ бизнес–идентификационным номером указанным в регистрационном свидетельстве электронной цифровой подписи);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"электронного правительства" в автоматизированном рабочем месте регионального шлюза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приложению 2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7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населения, в графической форме</w:t>
      </w:r>
    </w:p>
    <w:bookmarkEnd w:id="20"/>
    <w:bookmarkStart w:name="z1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электронной государственной услуги через портал</w:t>
      </w:r>
    </w:p>
    <w:bookmarkEnd w:id="22"/>
    <w:bookmarkStart w:name="z1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здравоохранения"</w:t>
            </w:r>
          </w:p>
        </w:tc>
      </w:tr>
    </w:tbl>
    <w:bookmarkStart w:name="z18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центр обслуживания населения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В. При оказании государственной услуги через портал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 - 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 </w:t>
      </w:r>
    </w:p>
    <w:bookmarkEnd w:id="28"/>
    <w:bookmarkStart w:name="z1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