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7e18" w14:textId="de27e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Жамбылской области от 29 января 2015 года № 10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7 сентября 2015 года № 223. Зарегистрировано Департаментом юстиции Жамбылской области 15 сентября 2015 года № 2762. Утратило силу постановлением акимата Жамбылской области от 27 февраля 2025 года № 42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27.02.2025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В тексте документа сохранена пунктуация и орфография оригинала.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Жамбылской области от 29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 и повышения продуктивности и качества продукции животноводства" (зарегистрировано в Реестре государственной регистрации нормативных правовых актов № </w:t>
      </w:r>
      <w:r>
        <w:rPr>
          <w:rFonts w:ascii="Times New Roman"/>
          <w:b w:val="false"/>
          <w:i w:val="false"/>
          <w:color w:val="000000"/>
          <w:sz w:val="28"/>
        </w:rPr>
        <w:t>2526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14 февраля 2015 года в газете "Знамя труда")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данного постановления возложить на заместителя акима области А. 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 2015 года №223</w:t>
            </w:r>
          </w:p>
        </w:tc>
      </w:tr>
    </w:tbl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/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2801,82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6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скота, охваченное породным преобразованием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373 065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скота, охваченное породным преобразованием за счет средств Национального фонда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157 072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7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 селекционного крупного рогатого скота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8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9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племенного крупного рогатого скота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0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племенной крупный рогатый скот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 (из России, Республики Беларусь и Украины)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яичного направления родительской формы у отечественных и зарубежных племенных репродукторов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3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овец, охваченное породным преобразованием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 в племенных заводах и хозяйствах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4"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баранчиков и ярок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578 112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1 832 835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сентября 2015 года №223</w:t>
            </w:r>
          </w:p>
        </w:tc>
      </w:tr>
    </w:tbl>
    <w:bookmarkStart w:name="z5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7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1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говядины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250 141,690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104 472,310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1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бычков на откормочные площадки первого уровня производства или оператору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81 766,1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22 119,4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 увеличение норматива субсидирования на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7 402,8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13 477,8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22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увеличение норматива субсидирования на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 за счет средств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5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за счет средств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корма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2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2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2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норматива субсидирования производства свинины на 50%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  <w:bookmarkEnd w:id="2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кормов за счет средств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 корма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1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баранины (ягнятины)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4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тонкой шерсти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5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  <w:bookmarkEnd w:id="36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  <w:bookmarkEnd w:id="37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кумыса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