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f02e" w14:textId="fedf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 2015 год минимальных норм приобретения (использования) семян первой репродукции и гибридов первого поколения по зонам и в разрезе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июня 2015 года № 142. Зарегистрировано Департаментом юстиции Жамбылской области 15 сентября 2015 года № 2763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Министра сельского хозяйства Республики Казахстан от 12 декабря 2014 года № </w:t>
      </w:r>
      <w:r>
        <w:rPr>
          <w:rFonts w:ascii="Times New Roman"/>
          <w:b w:val="false"/>
          <w:i w:val="false"/>
          <w:color w:val="000000"/>
          <w:sz w:val="28"/>
        </w:rPr>
        <w:t>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(зарегистрированный в Реестре государственной регистрации нормативных правовых актов под № 10190, опубликованный 1 апреля 2015 года в информационно-правовой системе "Әділет")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на 2015 год минимальные нормы приобретения (использования) семян первой репродукции и гибридов первого поколения по зонам и в разрезе культур,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области А. 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"7"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142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семян первой репродукции и гибридов первого поколения на 2015 год по зонам и в разрезе культур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105"/>
        <w:gridCol w:w="2924"/>
        <w:gridCol w:w="14"/>
        <w:gridCol w:w="3403"/>
        <w:gridCol w:w="3419"/>
      </w:tblGrid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нормы приобретения (использования) семян первой репродукции и гибридов первого поколения на 1 гектар,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1 (первая) зона – зона с необеспеченной влагой (Сарысуский, Таласский, Мойынкумский, Шуский, Турар Рыскуловский районы);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(вторая) зона – зона с полуобеспеченной влагой (Байзакский, Жамбылский, Жуалинский, Меркенский, Кордайский районы);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(третья) зона – зона орошаемого земледелия.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