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61d7" w14:textId="a876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августа 2015 года № 193. Зарегистрировано Департаментом юстиции Жамбылской области 21 сентября 2015 года № 2770. Утратило силу постановлением акимата Жамбылской области от 18 апреля 2016 года № 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- государственная услуга) оказывается коммунальным государственным учреждением "Управление здравоохранения акимата Жамбылской области" (далее – услугодатель), в соответствии со Стандартом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11356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заявления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на праве хозяйственного ведения "Центр обслуживания населения" Комитета по связи, информатизации и информации Министерства по инвестициям и развитию Республики Казахстан по Жамбылской области (далее – центр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выписка из протокола о соответствии (несоответствии) требованиям, предъявляемым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по форме, согласно приложению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представление услугополучателем документов,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непосредственном обращении к услугодателю секретарь комиссии по выбору поставщиков услуг гарантированного объема бесплатной медицинской помощи (далее – комиссия) осуществляет прием и регистрацию заявки на участие в процедуре выбора поставщиков услуг гарантированного объема бесплатной медицинской помощи (далее – заявка) услугополучателя в журнале регистрации заявок и делает отметку в получении на копии заявки – время исполнения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центр обслуживания населения, работник центр обслуживания населения осуществляет прием и регистрацию заявки услугополучателя. Подтверждением принятия является расписка, копия которой вручается услугополучателю с отметкой о дате приема документов указанным центром обслуживания населения и датой планируемой выдачи результата оказания государственной услуги – время исполнения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согласно перечню, предусмотренному пунктом 9 Стандарта государственной услуги, работник центра обслуживания населения отказывает в приеме заявки на участие и выдает расписку об отказе в приеме документов по форме согласно приложению 11 к Стандарту – время исполнения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 центра обслуживания населения направляет секретарю комиссии заявку и приложенные к ней документы – срок исполнения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осуществляет регистрацию заявки услугополучателя в журнале регистрации заявок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секретарь комиссии представляет заявку и приложенные к ней документы комиссии с заявкой услугополучателя – время исполнения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комиссия рассматривает заявку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предмет полноты и надлежащего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соответствие заявленной медицинской помощи сведениям, указанным в документах – срок исполнения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установления достоверности представленных услугополучателем документов к заявке на участие – в течение 30 (тридцати)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комиссия по результатам рассмотрения заявки принимает решение о соответствии либо несоответствии потенциального поставщика услуг гарантированного объема бесплатной медицинской помощи предъявляемым требованиям – время исполнения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секретарь комиссии на основании решения комиссии оформляет протокол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по форме, согласно приложению 2 к Стандарту (далее – протокол) – время исполнения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комиссия подписывает протокол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секретарь комиссии оформляет выписку из протокола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выписку из протокола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случае непосредственного приема заявки секретарь комиссии выдает услугополучателю выписку из протокола - время исполнения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приема заявки через центр обслуживания населения, секретарь комиссии направляет выписку из протокола в центр обслуживания населения – срок исполнения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 центра обслуживания населения выдает выписку из протокола – время исполнения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зарегистрированная заявка;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представление заявки и приложенных к ней документов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заявки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решения о соответствии либо несоответствии потенциального поставщика услуг гарантированного объема бесплатной медицинской помощи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оформление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оформление выписки из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подписание выписки из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выдача выписки из протокола услугодателем либо направление выписки из протокола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услугодателей,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непосредственном обращении к услугодателю: прием заявки и приложенных к ней документов для получения государственной услуги – время исполнения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центр обслуживания населения: прием, регистрация и направление заявки и приложенных к ней документов секретарю комиссии – срок исполнения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комиссии с заявкой и документами, приложенными к ней для оказания государственной услуги – время исполнения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комиссией заявки услугополучателя – срок исполнения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комиссией решения о соответствии либо несоответствии потенциального поставщика услуг гарантированного объема бесплатной медицинской помощи предъявляемым требованиям – время исполнения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оформление протокола – время исполнения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комиссией протокола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оформление секретарем комиссии выписки из протокола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подписание руководителем услугодателя выписки из протокола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выдача выписки из протокола услугополучателю в случае непосредственного приема заявки услугодателем – время исполнения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приема заявки через центр обслуживания населения, направление выписки из протокола в центр обслуживания населения – срок исполнения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выписки из протокола в центр обслуживания населения – время исполнения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центр обслуживания населения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оказания государственной услуги услугополучатель обращается в центр обслуживания населения или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центр обслуживания населения прием заявки услугополучателя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перечень документов, необходимых для оказания государственной услуги услугополучатель (либо его представитель по доверенности) предоставляет в соответствии с пунктом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длительность обработки заявки услугополучателя в центр обслуживания населения – время исполнения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сроки отправки заявки услугополучателя из центра обслуживания населения к услугодателю – срок исполнения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результата оказания государственной услуги услугополучатель с распиской, которая была ему вручена при подаче заявления, обращается в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центр обслуживания населения на основании расписки выдает услугополучателю результат оказания государственной услуги на бумажном носителе. Длительность выдачи результата оказания государственной услуги в центр обслуживания населения – время исполнения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действия работника центра обслуживания населения и услугодателя (диаграмма функционального взаимодействия информационных систем, задействованных по оказанию государственной услуги через центр обслуживания населения)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прием и регистрация заявки услугополучателя работником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1 – работник центра обслуживания населения осуществляет проверку полноты пакета документов согласно перечню, предусмотренному пунктом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в случае предоставления услугополучателем неполного пакета документов согласно перечню, предусмотренному пунктом 9 Стандарта государственной услуги, работник центра обслуживания населения отказывает в приеме заявки на участие и выдает расписку об отказе в приеме документов по форме согласно приложению 11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3 - работник центр обслуживания населения направляет секретарю комиссии заявку и приложенные к ней документы. Секретарь комиссии осуществляет регистрацию заявки услугополучателя в журнале регистрации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секретарь комиссии направляет выписку из протокола в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5 – работник центр обслуживания населения выдает выписку из протокола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работников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 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 требованиям"</w:t>
            </w:r>
          </w:p>
        </w:tc>
      </w:tr>
    </w:tbl>
    <w:bookmarkStart w:name="z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по оказанию государственной услуги через Центр обслуживания населения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требованиям"</w:t>
            </w:r>
          </w:p>
        </w:tc>
      </w:tr>
    </w:tbl>
    <w:bookmarkStart w:name="z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