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52a6" w14:textId="6905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августа 2015 года № 204. Зарегистрировано Департаментом юстиции Жамбылской области 25 сентября 2015 года № 2781. Утратило силу постановлением акимата Жамбылской области от 18 апреля 2016 года № 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размещение настоящего постановления на интернет-ресурсе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подпункт 6) пункта 1 постановления акимата Жамбылской области от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сельского хозяйства" (зарегистрировано в Реестре государственной регистрации нормативных правовых актов № 2522, опубликовано 26 февраля 2015 года в газете "Знамя труда").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А.Нуралиева.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августа 2015 года №204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коммунальным государственным учреждением "Управление сельского хозяйства акимата Жамбылской области" и отделами сельского хозяйства районови города Тараз (далее – услугодатель) на основаниистандарта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стандарт)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усдуги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(зарегистрированный в Реестре государственной регистрации норматиных правовых актов за № 11705)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Прием заявок и выдача результатов оказания государственных услуг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     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представления результата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      Основанием для начала процедуры (действия) по оказанию государственной услуги является подача услугополучателем заявки по установленной форме и документов, предусмотренные 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от услугополучателя заявку с полным пакетом документов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получения заявки и документов проверяет представленные документы на полноту -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вносит на рассмотрение межведомственной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межведомственная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представленные отделом документы, составляет список услугополучателей, претендующих на получение субсидий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визуально проверяет наличие всходов - в течение 14 (четырнадцади)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итогам проверки составляет акт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основании акта и представленных услугополучателями в отдел документов составляет окончательный список услугополучателей на получение субсидии - в течение 5 (пяти)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его на утверждение акиму района и города Тараз (далее – аким);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аким утверждает список услугополучателей - в течение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отдела представляет в управление утвержденный акимом список и другие необходимые документы -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 (трех)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управления формирует ведомость и представляет в территориальное подразделение казначейства реестр счетов к оплате - в течение 7 (семи)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от услугополучателя заявку с полным пакетом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получения заявки и документов проверяет представленные документы на полноту;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межведомственная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представленные отделом документы, составляет список услугополучателей, претендующих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визуально проверяет наличие всходов;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итогам проверки составляет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основании акта и представленных услугополучателями в отдел документов составляет окончательный список услугополучателей на получение субсидии;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аким утверждает список услугополучателей;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отдела представляет в управление утвержденный акимом список и другие необходимые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управления формирует ведомость и представляет в территориальное подразделение казначейства реестр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2)межведомственная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4)ответственный исполнитель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от услугополучателя заявку с полным пакетом документов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получения заявки и документов проверяет представленные документы на полноту - в течение 3(трех)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межведомственная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представленные отделом документы, составляет список услугополучателей, претендующих на получение субсидий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визуально проверяет наличие всходов - в течение 14 (четырнадцати)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итогам проверки составляет акт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основании акта и представленных услугополучателями в отдел документов составляет окончательный список услугополучателей на получение субсидии -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направляет его на утверждение акиму;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аким утверждает список услугополучателей - в течение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отдела представляет в упарвление утвержденный акимом список и другие необходимые документы -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 (трех)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управления формирует ведомость и представляет в территориальное подразделение казначейства реестр счетов к оплате - в течение 7 (семи)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4.Заключительные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интернет - ресурсах акимата Жамбылской области (http://zhambyl.gov.kz).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других 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 весенне-полевых и уборочных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путем субсидирования производства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культур"</w:t>
            </w:r>
          </w:p>
        </w:tc>
      </w:tr>
    </w:tbl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 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578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545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