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3ad7" w14:textId="5bf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августа 2015 года № 219. Зарегистрировано Департаментом юстиции 2 октября 2015 года № 2786. Утратило силу постановлением акимата Жамбылской области от 18 апреля 2016 года №129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26 декабря 2014 года № 362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№ 2522, опубликовано 26 февраля 2015 года в газете "Знамя труда").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августа 2015 года № 219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стоимости удобрений (за исключением органических)"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управление) и отделами сельского хозяйства районов и города Тараз (далее - отдел) на основании стандарта государственной услуги "Субсидирование стоимости удобрений (за исключением органических)" (далее – стандарт)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утверждение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и выдача результата оказания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сельскохозяйственных товаропроизводителей (далее – сельхозтоваро-производитель)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подача полного пакета документов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принимает заявки от услугополучателя и проверяет на полноту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проверка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 после окончания проверки заявки направляет ее в управление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заявки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управления после поступления заявки услугополучателя готовит платежные документы к оплате для перечисления причитающихся субсидий на счета сельхозтоваропроизводителей и (или) производителей удобрений (далее - платежные документы) и представляет руководителю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платежных документов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управления утверждает платежные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Результат-утверждение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после утверждения руководителем управления представляет в территориальное подразделение казначейства платежные документы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Результат- представление в территориальное подразделение казначейства платежные документы к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принимает заявки от услугополучателя и проверяет их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 после окончания проверки заявки направляет ее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управления после поступления заявки услугополучателя готовит платежные документы и представляет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управления утверждает платежные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после утверждения руководителем управления представляет в территориальное подразделение казначейства платежные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принимает заявки от услугополучателя и в течение 3 (трех) рабочих дней и проверяет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 после окончания проверки заявки направляет ее в управление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управления после поступления заявки услугополучателя готовит платежные документы и представляет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управления утверждает платежные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после утверждения руководителем управления в течение 2 (двух) рабочих дней представляет в территориальное подразделение казначейства платежные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интернет-ресурсах акимата Жамбылской области (http://zhambyl.gov.kz).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стоимости удобрений (за исключением органических)" справочник </w:t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