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e410" w14:textId="21de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августа 2015 года № 220. Зарегистрировано Департаментом юстиции Жамбылской области 2 октября 2015 года № 2787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1. Установить следующие формы предоставления информации и документов, необходимых для осуществления контрольных функций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страхователя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страховщика и общества взаимного страхования, согласно приложениям 4,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агента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сроки предоставления информации и документов, необходимых для осуществления контрольных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страхователем – в течение одного месяца после заключения договора обязательного страхования со страховщиком или обществом взаимного страхования в акимат района, города по форме, установленной приложением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страховщиком и обществом взаимного страхования – еженедельно в акимат района, города по формам, установленным приложениями 4,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агентом – еженедельно в коммунальное государственное учреждение "Управление сельского хозяйства акимата Жамбылской области" (далее - Управление) по форме, установленной приложением 2, а также еженедельно в акимат района, города по формам, установленным приложениями 3, 4, 5 к настоящему постановлению.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Жамбылской области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функций" (зарегистрировано в Реестре государственной регистрации нормативных правовых актов № 2495, опубликовано в газете "Знамя труда" от 30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А. 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2015 года №220</w:t>
            </w:r>
          </w:p>
          <w:bookmarkEnd w:id="2"/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заключении договора обязательного страхования в растениеводстве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(по состоянию на "____" ___________ 20___года)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страхователя) (подпись, Ф.И.О.)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2015 года №220</w:t>
            </w:r>
          </w:p>
          <w:bookmarkEnd w:id="6"/>
        </w:tc>
      </w:tr>
    </w:tbl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вступивших в силу договорах обязательного страхования в растениеводстве в разрезе районов и страхователей 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(по состоянию на "____" ___________ 20___года)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 руководителя)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2015 года №220</w:t>
            </w:r>
          </w:p>
          <w:bookmarkEnd w:id="10"/>
        </w:tc>
      </w:tr>
    </w:tbl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вступивших в силу договорах обязательного страхования в растениеводстве в разрезе районов и страхователей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(по состоянию на "_____" ____________20___год)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2015 года №220</w:t>
            </w:r>
          </w:p>
          <w:bookmarkEnd w:id="14"/>
        </w:tc>
      </w:tr>
    </w:tbl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 страховым случаям в разрезе районов и страхователей </w:t>
      </w:r>
    </w:p>
    <w:bookmarkEnd w:id="15"/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(по состоянию на "_____" ____________20___года)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2015 года № 220</w:t>
            </w:r>
          </w:p>
          <w:bookmarkEnd w:id="18"/>
        </w:tc>
      </w:tr>
    </w:tbl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по страховым случаям в разрезе районов по договорам обязательного страхования в растениеводстве, заключенным в 20___ году </w:t>
      </w:r>
    </w:p>
    <w:bookmarkEnd w:id="19"/>
    <w:bookmarkStart w:name="z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(по состоянию на "_____" ____________20___год)</w:t>
      </w:r>
    </w:p>
    <w:bookmarkEnd w:id="20"/>
    <w:bookmarkStart w:name="z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 _______________ Подпись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