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0e6d" w14:textId="9b20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августа 2015 года № 218. Зарегистрировано Департаментом юстиции Жамбылской области 10 октября 2015 года № 2788.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подпункт 1) пункта 1 постановления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2204, опубликовано 19 мая 2014 года в газете "Знамя труда").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 218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19.09.2019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- государственная услуга). Государственная услуга оказывается коммунальным государственным учреждением "Управление сельского хозяйства Жамбылской области" (далее - услугодатель) в соответствии со стандартом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способами", утвержденного приказом Министра сельского хозяйства Республики Казахстан от 15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15-02/655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12091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Стандарт).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платной основе физическим и юридическим лицам (далее - услугополучатель).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услугополучателем оплачивается лицензионный сбор, который составляет: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процентов от ставки при выдаче лицензии;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процентов от ставки при выдаче лицензии.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(далее - мотивированный ответ об отказе) в оказании государственной услуги в случаях и по основаниям, предусмотренным пунктом 10 Стандарта.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услугополучателя;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проверяет полноту поступивших документов. В случае установления факта неполноты документов, готовит мотивированный отказ в дальнейшем рассмотрении заявления. В случае полноты поступивших документов направляет запрос в территориальное подразделение в сфере охраны общественного здоровья Комитета охраны общественного здоровья Министерства здравоохранения Республики Казахстан (далее – согласующий орган) на предмет соответствия или несоответствия услугополучателя требованиям законодательства Республики Казахстан;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 рассматривает поступившие документы в течение 7 (семи) рабочих дней, направляет ответ услугодателю о соответствии или несоответствии услугополучателя предъявленным требованиям (далее – заключение);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оформляет лицензию и (или) приложение к лицензии либо готовит мотивированный ответ об отказе.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 течение 4 (четырех) часов лицензию и (или) приложение к лицензии либо мотивированный ответ об отказе;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услугополучателя;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переоформляет лицензию и (или) приложение к лицензии либо готовит мотивированный ответ об отказе;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переоформленную лицензию и (или) приложение к лицензии, либо мотивированный ответ об отказе.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осуществляет регистрацию поступивших документов от услугополучателя;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часов рассматривает документы и определяет ответственного исполнителя услугодателя;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и (или) приложение к лицензии либо мотивированный ответ об отказе;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дубликат лицензии и (или) приложения к лицензии либо мотивированный ответ об отказе.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документов на рассмотрение руководителю услугодателя;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для оказания государственной услуги ответственному исполнителю услугодателя;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дальнейшем рассмотрении заявления или направление запроса в согласующий орган на предмет соответствия или несоответствия услугополучателя требованиям законодательства Республики Казахстан;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заключения для оказания государственной услуги ответственному исполнителю услугодателя;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руководителю услугодателя для подписания лицензии и (или) приложения к лицензии либо мотивированный ответ об отказе.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документов на рассмотрение руководителю услугодателя;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для оказания государственной услуги ответственному исполнителю услугодателя;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руководителю услугодателя для подписания переоформленную лицензию и (или) приложение к лицензии либо мотивированный ответ об отказе;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 и (или) приложения к лицензии: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документов на рассмотрение руководителю услугодателя;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для оказания государственной услуги ответственному исполнителю услугодателя;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руководителю услугодателя для подписания дубликат лицензии и (или) приложения к лицензии либо мотивированный ответ об отказе.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к регламенту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(далее - регламент).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 (или) бизнес – идентификационный номер (далее – БИН) и пароль;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БИН, указанным в запросе, и ИИН или БИН, указанным в регистрационном свидетельстве ЭЦП;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(ЭЦП) услугополучателя;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(ЭЦП) услугополучателя заполненной формы (введенных данных) запроса на оказание услуги;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 и (или) приложения к лицензии;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 и (или) приложения к лицензии либо мотивированный ответ об отказе), сформированной порталом. Электронный документ формируется с использованием ЭЦП услугодателя.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информационных систем в процессе оказания государственной услуги через портал приведены в приложении 2 к настоящему регламенту.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услугодателей и (или) их должностных лиц по вопросам оказания государственных услуг осуществляется в соответствии с главой 3 Стандарта.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требования с учетом особенностей оказания государственной услуги оказываемой в электронной форме указаны в главе 4 Стандарта.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фумигационным способами"</w:t>
            </w:r>
          </w:p>
        </w:tc>
      </w:tr>
    </w:tbl>
    <w:bookmarkStart w:name="z1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лицензии и (или) приложения к лицензии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переоформлении лицензии и (или) приложения к лицензии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дубликата лицензии и (или) приложения к лицензии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