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45c8" w14:textId="5634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гербицидов и норм субсидий на 1 литр (килограмм) гербицидов, приобретенных у поставщиков гербицидов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16 ноября 2015 года № 271. Зарегистрировано Департаментом юстиции Жамбылской области 30 ноября 2015 года № 2835. Утратило силу постановлением акимата Жамбылской области от 28 июля 2016 года № 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28.07.2016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(зарегистрированный в Реестре государственной регистрации нормативных правовых актов за № 11451)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виды субсидируемых гербицидов и нормы субсидий на 1 литр (килограмм) гербицидов, приобретенных у поставщиков гербицидов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Жамбылской области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видов субсидируемых гербицидов и нормы субсидий на 1 литр (килограмм) гербицидов, приобретенных у поставщиков гербицидов" (зарегистрировано в Реестре государственной регистрации нормативных правовых актов за № 2658, опубликовано 11 июня 2015 года в газете "Знамя труда".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"19"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ноября 2015 года № 271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килограмм (литр) гербицидов, приобретенных у отечественных производителей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7728"/>
        <w:gridCol w:w="1112"/>
        <w:gridCol w:w="2383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килограмма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(литр) гербицида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килограмм (литр) приобретенных гербицидов,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72%, водный раствор (2,4-Д диметиламинная соль, 720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(глифосат,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480,водный раствор (диметиламинные соли 2,4-Д, 357 грамм/литр + дикамбы, 124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 этилгексилового эфира, 850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БАРС СУПЕР, 10% концентрат эмульсии (феноксапроп-п-этил, 100 грамм/литр + мефенпир-диэтил (антидот), 27 грамм/литр)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грамм/литр + антидот,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в виде калийной соли,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грамм/литр+флорасулам, 7,4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 90 грамм/литр +клодинафоппропаргил 60 грамм/литр клоквинтоцет-мексил+андидот 60 грамм/литр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 эмульсии (пендиметалин, 330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 (хизалофоп-п-тефурил,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водно-диспергируемые гранулы (метсульфурон- метил, 600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ЭКСТРА, концентрат эмульсии (2,4 коэффициента в виде 2-этилгексилового эфира)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АВГУРОН ЭКСТРА, суспензионный концентрат (тидиазурон, 360 грамм/литр+диурон, 180 грамм/ литр)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водно-диспергируемые гранулы (трибенурон-метил,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грамм/литр + клоквинтоцет-мексил), 23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килограмм (литр) гербицидов, приобретенных у иностранных производителей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776"/>
        <w:gridCol w:w="736"/>
        <w:gridCol w:w="1920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грамм/килограмм + триасульфатрон, 41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грамм/килограмм + флорасулам, 150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кислота в виде 2-этилгексилового эфира, 850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(240 грамм/литр клодинафоп-пропаргил + 60 грамм/литр клоквинтоцет-мексил (антидот)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концентрат эмульсии (просульфокарб, 800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(С-метолахлор, 960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грамм/литр + пирибензоксим,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масляная дисперсия (пеноксулам, 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водорастворимый концентрат 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грамм/литр + амидосульфурон, 100 грамм/литр + мефенпир-диэтил (антидот) 250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грамм/килограмм + трибенурон-метил, 261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(форамсульфурон, 31,5 грамм/литр + иодосульфурон-метил-натрия, 1,0 грамм/литр + тиенкарбазон-метил, 10 грамм/литр + ципросульфид (антидот), 15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грамм 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эмульсия масляно-водяная (феноксапрол-п-этил, 69 грамм/литр + мефенпир-диэтил (антидот), 75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масляно-водяная (феноксапроп-п-этил, 110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грамм/килограмм +хлоримурон-этил, 150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водный раствор (имазамокс,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(имазетапир, 100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грамм/литр (калийная соль))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(диметиламинные соли 2.4-Д, 356 грамм/литр +дикамбы, 124 грамм/литр + 2.4 Д, 357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(клодинафоп–пропаргил, 80 грамм/литр + антидот,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грамм/литр + клоквинтоцет-мексил (антидот),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ТАГРЕЛ, концентрат эмульсии (хлорпирифос, 500 грамм/литр+ циперметрин, 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ТРАМП, 10% концентрат эмульсии (альфа-циперметрин, 10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 6% водорастворимый концентрат (тебуконазал 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 ЭФИР, 72% концентрат эмульсии (2-этилгексиловый эфир 2,4-Д кислоты, 720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концентрат эмульсии ( Галоксифоп-р-метил,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ТРИЛОН 750 водно-диспергируемые гранулы, (клопиралид,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 водный раствор (дикват 150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ЕССЕНТАПИР, 10 % водный раствор (имазетапир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водно-диспергируемые гранулы, (азимсульфурон, 500 грамм/килограм)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водно-диспергируемые гранулы, (азимсульфурон, 500 грамм/килограм)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водорастворимый концентрат (пиклорам, 150 грамм/литр + МЦПА, 350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водно-диспергируемые гранулы, (никосульфурон, 700 грамм/ килограм+ тифенсульфурон-метил 125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(метрибузин, 270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водорастворимый концентрат (бентазон,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(этофумазет, 110 грамм/литр+ десмедифам, 70 грамм/литр+ фенмедифам, 90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водорастворимый концентрат (500 грамм/ литр МЦПА кислоты в виде диметиламинной,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водно-диспергируемые гранулы, (клопиралид, 750 грамм/ 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водно-диспергируемые гранулы, (флукарбазон, 700 гграмм/ 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10 % концентрат эмульсии (циклоксидим, 100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коэффициент эмульсии (диметенамид, 720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грамм/литр+флорасулам, 7,4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(глифасат 540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75 % сухая текучая суспензия (трибенурон-метил,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водно-диспергируемые гранулы (хлорсульфурон-метил, 333,75 грамм/литр+ метсульфурон метил, 333 грамм/литр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 эмульсии (феноксапрон-п-этил,100 грамм/литр+медфенпир-диэтил (антидот), 75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 4% концентрат эмулсии (хизалафоп- метил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(оксифлорфен,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 (2,4-Д диаминная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кислоты в виде этилгексилового эфира 2,4-Д,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суспензии, (трибенурон-метил,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( 600 грамм/килограмм метсульфурон-метил)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водно-диспергируемые гранулы (2-этилгексиловый эфир 2, 4 дихлорфеноксиуксусной кислоты, 600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