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8bd" w14:textId="7e6e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частичное возмещение стоймости затрат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ноября 2015 года № 273. Зарегистрировано Департаментом юстиции Жамбылской области 30 ноября 2015 года № 2837.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11151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государственную регистрацию настоящего постановления в органах юстиции;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необходимых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29 апреля 2015 года № 74 "Об установлении норм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2015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июня 2015 года в газете "Знамя труда").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А. Нуралиева.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Мамытбеков 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ноября 2015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886"/>
        <w:gridCol w:w="1257"/>
        <w:gridCol w:w="1274"/>
        <w:gridCol w:w="1274"/>
        <w:gridCol w:w="1274"/>
        <w:gridCol w:w="1274"/>
        <w:gridCol w:w="321"/>
        <w:gridCol w:w="130"/>
        <w:gridCol w:w="457"/>
        <w:gridCol w:w="622"/>
        <w:gridCol w:w="349"/>
        <w:gridCol w:w="1276"/>
        <w:gridCol w:w="1112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плодовых культур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метр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саженцев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саженца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1596583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1643133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1289295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515718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1837388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1662288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1744688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2506735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1002694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4х1,25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3,5х0,8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3622791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3,5х1,25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3358133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3,3х1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книп-баум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4103518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сады, заложенные по иным схемам посадок в 2011-2012 годах за счет средств республиканского и местного бюджетов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1483"/>
        <w:gridCol w:w="1482"/>
        <w:gridCol w:w="1483"/>
        <w:gridCol w:w="1482"/>
        <w:gridCol w:w="1484"/>
        <w:gridCol w:w="1701"/>
        <w:gridCol w:w="14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закладку и выращивание многолетних насаждений плодово-ягодных культур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чичле на приобретение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на 1 гектар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капельного орошения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563345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747892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751388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754388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749288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769562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801685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805435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876192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927052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934552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1025505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926175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1718818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874"/>
        <w:gridCol w:w="1240"/>
        <w:gridCol w:w="1257"/>
        <w:gridCol w:w="1420"/>
        <w:gridCol w:w="1257"/>
        <w:gridCol w:w="1258"/>
        <w:gridCol w:w="317"/>
        <w:gridCol w:w="129"/>
        <w:gridCol w:w="451"/>
        <w:gridCol w:w="613"/>
        <w:gridCol w:w="344"/>
        <w:gridCol w:w="1258"/>
        <w:gridCol w:w="1098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плодовых культур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метр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саженцев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саженца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985928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1361171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530708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1596583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1643133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515718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1 614 342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1782798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2377985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1002694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4х1,25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3,5х0,8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3622791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3,5х1,25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3358133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3,3х1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книп-баум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сады, заложенные по иным схемам посадок в 2011-2012 годах за счет средств республиканского и местного бюджетов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249"/>
        <w:gridCol w:w="1463"/>
        <w:gridCol w:w="1249"/>
        <w:gridCol w:w="1463"/>
        <w:gridCol w:w="1249"/>
        <w:gridCol w:w="280"/>
        <w:gridCol w:w="280"/>
        <w:gridCol w:w="280"/>
        <w:gridCol w:w="1466"/>
        <w:gridCol w:w="280"/>
        <w:gridCol w:w="1468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2 вегетацию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3 вегетацию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4 вегетацию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4 вегетацию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593"/>
        <w:gridCol w:w="1388"/>
        <w:gridCol w:w="1389"/>
        <w:gridCol w:w="1389"/>
        <w:gridCol w:w="1389"/>
        <w:gridCol w:w="1389"/>
        <w:gridCol w:w="1493"/>
        <w:gridCol w:w="1494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 апорта,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и выращивание апорта 1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40%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40%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40%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40%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36"/>
        <w:gridCol w:w="994"/>
        <w:gridCol w:w="236"/>
        <w:gridCol w:w="994"/>
        <w:gridCol w:w="236"/>
        <w:gridCol w:w="994"/>
        <w:gridCol w:w="690"/>
        <w:gridCol w:w="1235"/>
        <w:gridCol w:w="1235"/>
        <w:gridCol w:w="1235"/>
        <w:gridCol w:w="1235"/>
        <w:gridCol w:w="1235"/>
        <w:gridCol w:w="1236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 апорта,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40%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40%</w:t>
            </w:r>
          </w:p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41"/>
        <w:gridCol w:w="710"/>
        <w:gridCol w:w="708"/>
        <w:gridCol w:w="775"/>
        <w:gridCol w:w="688"/>
        <w:gridCol w:w="775"/>
        <w:gridCol w:w="556"/>
        <w:gridCol w:w="775"/>
        <w:gridCol w:w="285"/>
        <w:gridCol w:w="523"/>
        <w:gridCol w:w="523"/>
        <w:gridCol w:w="641"/>
        <w:gridCol w:w="610"/>
        <w:gridCol w:w="508"/>
        <w:gridCol w:w="508"/>
        <w:gridCol w:w="508"/>
        <w:gridCol w:w="508"/>
        <w:gridCol w:w="508"/>
        <w:gridCol w:w="508"/>
      </w:tblGrid>
      <w:tr>
        <w:trPr/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 виноградников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саженцев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закладку и выращивание виноградника (1 вегетация)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на 1 га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капельного орошения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1 862 194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виноградники, заложенные по иным схемам посадок в 2011-2012 годах за счет средств республиканского и местного бюджетов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41"/>
        <w:gridCol w:w="508"/>
        <w:gridCol w:w="508"/>
        <w:gridCol w:w="908"/>
        <w:gridCol w:w="908"/>
        <w:gridCol w:w="908"/>
        <w:gridCol w:w="908"/>
        <w:gridCol w:w="908"/>
        <w:gridCol w:w="908"/>
        <w:gridCol w:w="775"/>
        <w:gridCol w:w="107"/>
        <w:gridCol w:w="708"/>
        <w:gridCol w:w="641"/>
        <w:gridCol w:w="508"/>
        <w:gridCol w:w="508"/>
        <w:gridCol w:w="908"/>
        <w:gridCol w:w="908"/>
        <w:gridCol w:w="908"/>
        <w:gridCol w:w="908"/>
        <w:gridCol w:w="908"/>
        <w:gridCol w:w="908"/>
      </w:tblGrid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 виноградников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саженцев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2 вегетации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Шпалеры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капельного орошения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2,25х1,75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Традиционные виноградники, заложенные по иным схемам посадок в 2011-2012 годах за счет средств республиканского и местного бюджетов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941"/>
        <w:gridCol w:w="941"/>
        <w:gridCol w:w="941"/>
        <w:gridCol w:w="941"/>
        <w:gridCol w:w="180"/>
        <w:gridCol w:w="942"/>
        <w:gridCol w:w="180"/>
        <w:gridCol w:w="942"/>
        <w:gridCol w:w="180"/>
        <w:gridCol w:w="943"/>
        <w:gridCol w:w="180"/>
        <w:gridCol w:w="945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3 вегетации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4 вегетации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субсидии (40%)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