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222d" w14:textId="c382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15 мая 2015 года №102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декабря 2015 года № 313. Зарегистрировано Департаментом юстиции Жамбылской области 14 января 2016 года № 2896. Утратило силу постановлением акимата Жамбылской области от 19 сентября 2016 года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19.09.2016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15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2685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25 июня 2015 года в газете "Знамя труда")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регламент государственной услуги "Аккредитация местных спортивных федераций" согласно приложению 1 к настоящему постановлению;";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"Регламент государственной услуги "Аккредитация местных спортивных федераций";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Настоящий регламент государственной услуги "Аккредитация местных спортивных федераций"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Стандартом государственной услуги "Аккредитация местных спортивных федераций", утвержденным приказом Министра культуры и спорта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апреля 2015 года "Об утверждении стандартов государственных услуг в сфере физической культуры и спорта".";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Государственная услуга "Аккредитация местных спортивных федераций" (далее – государственная услуга) оказывается управлением физической культуры и спорта акимата Жамбылской области (далее - услугодатель).";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свидетельства об аккредитации местным спортивным федерациям"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"Аккредитация местных спортивных федераций"";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свидетельства об аккредитации местным спортивным федерациям"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2 к регламенту государственной услуги "Аккредитация местных спортивных федераций"";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свидетельства об аккредитации местным спортивным федерациям"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3 к регламенту государственной услуги "Аккредитация местных спортивных федераций"";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"Справочник бизнес-процессов оказания государственной услуги "Аккредитация местных спортивных федераций" при обращении услугополучателя или его представителя по доверенности к услугодателю".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