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f723" w14:textId="74ef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Таласского района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2015 года № 43-15. Зарегистрировано Департаментом юстиции Жамбылской области 22 января 2016 года № 2915. Утратило силу решением Жамбылского обласного маслихата от 11 декабря 2020 года № 52-8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Таласского района Жамбылской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Едильбаев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Аймагамбетов Б.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2015 год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2015 год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Т.С.Тулендиев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2015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2015 года № 43-15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на территории Таласского района Жамбылской области 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на территории Таласского района Жамбылской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на территории Таласского района Жамбылской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на территории Таласского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областного маслихата от 26.09.2019 </w:t>
      </w:r>
      <w:r>
        <w:rPr>
          <w:rFonts w:ascii="Times New Roman"/>
          <w:b w:val="false"/>
          <w:i w:val="false"/>
          <w:color w:val="000000"/>
          <w:sz w:val="28"/>
        </w:rPr>
        <w:t>№ 38-12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 Осторожно, злая собака!".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Уничтожения бродячих собак и кошек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уничтожению медикаментозным путем, препаратами, не запрещенными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Уничтожение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Уничтожения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