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d85" w14:textId="1942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Тараз от 23 февраля 2015 года № 184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12 марта 2015 года № 242. Зарегистрировано Департаментом юстиции Жамбылской области 17 марта 2015 года № 2573. Утратило силу постановлением акимата города Тараз Жамбылской области от 7 декабря 2023 года № 4742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Тараз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 (зарегистрированого в Реестре государственной регистрации нормативных правовых актов за № 2546, опубликовано 4 марта 2015 года в газете "Жамбыл-Тараз" № 10 (1245)) дополнение согласно приложению.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Умирзакова Жандоса Сарсенбаевича.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Таразской городской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______________Ж.К. Паримбеков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2015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Тараз от 12 марта 2015 года № 242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проведения встреч кандидатов с избирателями на договорной основе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встречи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дом культуры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Рахимова, №55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№14 имени М. Макатаева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Жаугаш батыра, №71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№18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Д.Бедный, №92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№17 имени Г. Муратбаева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Шаумяна, №45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№21 имени М. Жумабаева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массив "Дальняя Карасу" улица Балхашская, №15 "а"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№48 имени Т. Рыскулова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"Алатау"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№43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"Алатау"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№49 имени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 Алтынсарина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"Аса", №49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№51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массив "Карасу", №1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№42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"Жансая", №22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№57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массив "Колтоган", улица Орловская, №26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№35 имени А. Гайдара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"Жайлау"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№36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"Акбулак"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№28 имени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Молдагуловой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Желтовская, №1 "а"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№20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Крылова, №1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№16 имени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Карбышева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№221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№8 имени Толе би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№138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№10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Сыпатай батыра, №3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№12 имени Керимбая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проспект Толе би, №77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№53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микрорайон "Астана", №10 "а"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№2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Ленина, №34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№5 имени Жамбыла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Акбозова, №28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№37 имени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Сулейменова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Крупская, №26 "а"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№26 имени Абая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Качалова көшесі, №50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№44 имени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Смаханулы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К.Азирбаева, №154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№50 имени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Жолдасбекова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Мамбет батыра, №25 "а"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Жамбылский областной драматический театр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проспект Абай 115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архивов и документации акимата Жамбылской области коммунальное государственное казенное предприятие Жамбылская областная филармония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Толе би 89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Молодежи имени М. Уркумбаева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Сатпаева 28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"Тараз Арена" на праве хозяйственного ведения управления физической культуры и спорта акимата Жамбылской области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Тауке хана 22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