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3ff1" w14:textId="2033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Тараз от 29 декабря 2014 года № 1192 "Об организации общественных работ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Таразского городского акимата Жамбылской области от 19 мая 2015 года № 440. Зарегистрировано Департаментом юстиции Жамбылской области 2 июня 2015 года № 2653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самоуправлении",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в целях организации общественных работ для безработных, акимат города Тараз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постановление акимата города Тараз от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1192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общественных работ на 2015 год" (зарегистрировано в Реестре нормативных правовых актов 20 января 2015 года за № 2467, опубликовано в газете "Жамбыл–Тараз" 28 января 2015 года № 4) изменения и дополнения.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организаций,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работы" пункт 3 читать в новой редакции и дополнить пунктом 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2332"/>
        <w:gridCol w:w="4237"/>
        <w:gridCol w:w="1426"/>
        <w:gridCol w:w="2040"/>
        <w:gridCol w:w="906"/>
        <w:gridCol w:w="907"/>
      </w:tblGrid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по делам обороны города Тараза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курьерской помощи по разноске призывных повесток, весной (март, апрель, май), осенью (сентябрь, октябрь, ноябрь)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"Водно-спасательная служба Департамента по чрезвычайным ситуациям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граждан в купальный сезон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"Итого":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"786" заменить цифрами "806";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"776" заменить цифрами "796".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распространяется на отношения, возникающие с 1 июня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города Сапаралиева Жаксылыка Мырзабековича.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