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e778" w14:textId="4fbe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Таразского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августа 2015 года № 43-5. Зарегистрировано Департаментом юстиции Жамбылской области 2 октября 2015 года № 2784. Отменено решением Таразского городского маслихата Жамбылской области от 17 февраля 2016 года № 50-6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Отменено решением Таразского городского маслихата Жамбылской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50-6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Таразского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(кадровая служба) аппарата Таразского городского маслихата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решения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решения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решения на интернет-ресурсе Таразского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43-5 от 28 августа 2015 года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ежегодной оценки деятельности административных государственных служащих корпуса "Б" аппарата Таразского городского маслихата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Настоящая Методика ежегодной оценки деятельности административных государственных служащих корпуса "Б" аппарата Таразского городского маслихата (далее - Методика) разработана в реализацию Указа Президента Республики Казахстан от 21 января 2000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Таразского городского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руководителя аппарата Таразского городского маслихата оценка проводится секретарем Таразского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состав комиссии разрешается включить депутатов соответствующего маслихата по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секретарь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органа,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пункте 4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приложению 1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Лица, указанные в пункте 13 настоящей Методики, заполняют оценочный лист круговой оценки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Оценочные листы, заполненные лицами, указанными в пункте 13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пункте 13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– итоговая оценка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проект протокола заседания Комиссии по форме согласно приложению 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Документы, указанные в пункте 20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форма</w:t>
            </w:r>
          </w:p>
        </w:tc>
      </w:tr>
    </w:tbl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Ознакомлен(а):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Ф.И.О.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(при его наличии)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Комиссии: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