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40fb" w14:textId="7b54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24 декабря 2014 года №37-3 "О городском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6 ноября 2015 года № 45-3. Зарегистрировано Департаментом юстиции Жамбылской области 11 ноября 2015 года № 2818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Таразского городского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№37-3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2015-2017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№2448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31 декабря 2014 года в газете "Жамбыл Тараз" №53)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 цифры "6 667 330" заменить цифрами "6 663 535";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"215 689" заменить цифрами "222 786";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"622 357" заменить цифрами "619 055".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вступает в силу с момента государственной регистрации в органах юстиции и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Ниязбекова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№45-3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№37-3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2014 года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292"/>
        <w:gridCol w:w="1292"/>
        <w:gridCol w:w="5612"/>
        <w:gridCol w:w="3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-1488414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1275"/>
        <w:gridCol w:w="1275"/>
        <w:gridCol w:w="1733"/>
        <w:gridCol w:w="6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2108"/>
        <w:gridCol w:w="2109"/>
        <w:gridCol w:w="2629"/>
        <w:gridCol w:w="39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