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81ee" w14:textId="5848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24 декабря 2014 года №37-3 "О городском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25 ноября 2015 года № 46-3. Зарегистрировано Департаментом юстиции Жамбылской области 25 ноября 2015 года № 2825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Таразского городского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№37-3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2015-2017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№2448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31 декабря 2014 года в газете "Жамбыл Тараз" №53)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"29 566 494" заменить цифрами "29 452 916";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"222 786" заменить цифрами "124 652";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"619 055" заменить цифрами "563 189";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"22 061 118" заменить цифрами "22 101 540";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"29 463 742" заменить цифрами "29 350 164".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 момента государственной регистрации в органах юстиции и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46-3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ноября 2015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№37-3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2014 года 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1292"/>
        <w:gridCol w:w="1292"/>
        <w:gridCol w:w="5612"/>
        <w:gridCol w:w="31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29350164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-1488414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1275"/>
        <w:gridCol w:w="1275"/>
        <w:gridCol w:w="1733"/>
        <w:gridCol w:w="67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2108"/>
        <w:gridCol w:w="2109"/>
        <w:gridCol w:w="2629"/>
        <w:gridCol w:w="39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