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65afe" w14:textId="6a65a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Таразского городского маслихата от 24 декабря 2014 года №37-3 "О городском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11 декабря 2015 года № 47-3. Зарегистрировано Департаментом юстиции Жамбылской области 11 декабря 2015 года № 2858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Таразский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Таразского городского маслихата от 24 декабря 2014 года №37-3 "О городском бюджете на 2015-2017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№2448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31 декабря 2014 года в газете "Жамбыл Тараз" №53)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1) цифры "29 452 916" заменить цифрами "28 858 286";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"6 663 535" заменить цифрами "6 538 317";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"124 652" заменить цифрами "224 904";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"563 189" заменить цифрами "567 052";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"22 101 540" заменить цифрами "21 528 013";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"29 350 164" заменить цифрами "28 755 534".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и публикацию на интернет-ресурсе данного решения возложить на постоянную комиссию городского маслихата по бюджету и социально-экономическому развитию города.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решение вступает в силу с момента государственной регистрации в органах юстиции и вводится в действие с 1 января 2015 года.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Таразского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Таразского городского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Мырзалиев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Таразского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№47-3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декабря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Таразского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№37-3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</w:p>
        </w:tc>
      </w:tr>
    </w:tbl>
    <w:bookmarkStart w:name="z2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844"/>
        <w:gridCol w:w="493"/>
        <w:gridCol w:w="7154"/>
        <w:gridCol w:w="33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28 858 286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6 538 317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2 165 153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2 165 153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1 681 154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1 681 154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1 872 850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21 528 013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21 528 013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21 528 013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1253"/>
        <w:gridCol w:w="1253"/>
        <w:gridCol w:w="5442"/>
        <w:gridCol w:w="34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28 755 534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15656122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9973662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9593668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-1488030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1275"/>
        <w:gridCol w:w="1275"/>
        <w:gridCol w:w="1733"/>
        <w:gridCol w:w="67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6"/>
        <w:gridCol w:w="2108"/>
        <w:gridCol w:w="2109"/>
        <w:gridCol w:w="2629"/>
        <w:gridCol w:w="39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