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e7cc4" w14:textId="8fe7c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Тараз от 23 февраля 2015 года №183 "Об утверждении государственного образовательного заказа на дошкольное воспитание и обучение, размер подушевого финансирования и родительской платы на 2015 год в городе Тараз"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Тараз от 24 декабря 2015 года № 1213. Зарегистрировано Департаментом юстиции Жамбылской области 28 декабря 2015 года № 2876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города Тараз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города Тараз от 23 февраля 2015 года за </w:t>
      </w:r>
      <w:r>
        <w:rPr>
          <w:rFonts w:ascii="Times New Roman"/>
          <w:b w:val="false"/>
          <w:i w:val="false"/>
          <w:color w:val="000000"/>
          <w:sz w:val="28"/>
        </w:rPr>
        <w:t>№183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 подушевого финансирования и родительской платы на 2015 год в городе Тараз"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№2571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11 июля 2015 года в газете "Знамя труда" №76 (18093) следующее изменения: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Тараз Кужаеву Маржан Турегуловне.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Календеров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от "24"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№1213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2015 год в городе Тараз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9"/>
        <w:gridCol w:w="1071"/>
        <w:gridCol w:w="1071"/>
        <w:gridCol w:w="1316"/>
        <w:gridCol w:w="1316"/>
        <w:gridCol w:w="1317"/>
      </w:tblGrid>
      <w:tr>
        <w:trPr>
          <w:trHeight w:val="30" w:hRule="atLeast"/>
        </w:trPr>
        <w:tc>
          <w:tcPr>
            <w:tcW w:w="6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заказ, (мест) в том числе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месяц (тенге), в том числе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республиканских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республиканских целевых трансфертов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местного бюджета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 дошкольные организации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№17" Специальный туберкулезный" отдела образования акимата города Тараз", Государственное коммунальное казенное предприятие "Детский сад № 12 "Специальный гастроэнтерологический" отдела образования акимата города Тараз"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№ 6 "Специальный логопедический" отдела образования акимата города Тараз", Государственное коммунальное казенное предприятие" Детский сад № 8 "Специальный логопедический" отдела образования акимата города Тараз"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 дошкольные организации (детский сад)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