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f003" w14:textId="d9ff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30 декабря 2015 года № 1255. Зарегистрировано Департаментом юстиции Жамбылской области 18 января 2016 года № 2905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 организации и финансирования общественных работ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Коммунальному государственному учреждению "Отдел занятости и социальных программ акимата города Тараз" (Г. Олжабаева) обеспечить организацию общественных работ в соответствии с действующим законодательством Республики Казахстан.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1255 от 30 декабря 2015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города Тараз Жамбылской области от 14.03.2016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330"/>
        <w:gridCol w:w="3279"/>
        <w:gridCol w:w="1459"/>
        <w:gridCol w:w="2085"/>
        <w:gridCol w:w="1259"/>
        <w:gridCol w:w="1259"/>
      </w:tblGrid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"Жасыл Ел-Тараз"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благоустройство и озеленении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"Тұрғын үй"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 закрепленных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Тараз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"Управление по делам обороны города Тараз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курьерской помощи в разноске призывных повесток, весной (февраль-апрель) осенью (сентябрь-ноябрь)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Тараз Местная служба полиции"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 прилегающей территории и технической помощи в здании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на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Тараз от 30 декабря 2015 года № 1255 "Об организации общественных работ на 2016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Прокурор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Телеу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города Тараз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