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972b" w14:textId="d4a9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24 декабря 2014 года № 36-3 "О районном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18 марта 2015 года № 37-10. Зарегистрировано Департаментом юстиции Жамбылской области 27 марта 2015 года № 2590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Байзакского районного маслихата от 24 декабря 2014 года №36-3 "О районном бюджете на 2015 – 2017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2458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районной газете "Ауыл жаңалығы-Сельская новь" от 6 января 2015 года №3-4-5)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"8 177 358" заменить цифрами "8 179 308";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"6 941 767" заменить цифрами "6 943 717";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"8 177 358" заменить цифрами "8 179 416";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"-6 803" заменить цифрами "-6 911";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"6 803" заменить цифрами "6 911".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административной территориальной структуре, защиты прав человека и рассмотрение проектов договоров закупов участков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Аширбеков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2015 года № 37-10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36-3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2"/>
        <w:gridCol w:w="1253"/>
        <w:gridCol w:w="6185"/>
        <w:gridCol w:w="27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 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"Дорожной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"Дорожной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2015 года № 37-10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36-2</w:t>
            </w:r>
          </w:p>
        </w:tc>
      </w:tr>
    </w:tbl>
    <w:bookmarkStart w:name="z29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2015 год по аульным округам Байзакского района</w:t>
      </w:r>
    </w:p>
    <w:bookmarkEnd w:id="1"/>
    <w:bookmarkStart w:name="z29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"/>
        <w:gridCol w:w="201"/>
        <w:gridCol w:w="1881"/>
        <w:gridCol w:w="1520"/>
        <w:gridCol w:w="1014"/>
        <w:gridCol w:w="1014"/>
        <w:gridCol w:w="1159"/>
        <w:gridCol w:w="1086"/>
        <w:gridCol w:w="1014"/>
        <w:gridCol w:w="1400"/>
        <w:gridCol w:w="1666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сельских округов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аула,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"Реализация физкультурно-оздоровительных и спортивных мероприятий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Жалгызтобе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Туймекент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Сарыкемер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Кызылжулдыз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Ботамойнак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