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47a3" w14:textId="cdf4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2014 года № 36-3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9 апреля 2015 года № 38-2. Зарегистрировано Департаментом юстиции Жамбылской области 17 апреля 2015 года № 2612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6 января 2015 года № 3-4-5)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"8 179 308" заменить цифрами "8 112 422";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"6 943 717" заменить цифрами "6 876 831";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"8 179 416" заменить цифрами "8 140 683";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"-6 911" заменить цифрами "-35 064";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"6 911" заменить цифрами "35 064".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36-3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267"/>
        <w:gridCol w:w="1325"/>
        <w:gridCol w:w="3698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023"/>
        <w:gridCol w:w="2131"/>
        <w:gridCol w:w="3769"/>
        <w:gridCol w:w="1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965"/>
        <w:gridCol w:w="1965"/>
        <w:gridCol w:w="2794"/>
        <w:gridCol w:w="4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45"/>
        <w:gridCol w:w="2345"/>
        <w:gridCol w:w="2924"/>
        <w:gridCol w:w="303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№36-3</w:t>
            </w:r>
          </w:p>
        </w:tc>
      </w:tr>
    </w:tbl>
    <w:bookmarkStart w:name="z29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по аульным округам Байзакского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61"/>
        <w:gridCol w:w="1794"/>
        <w:gridCol w:w="1449"/>
        <w:gridCol w:w="967"/>
        <w:gridCol w:w="967"/>
        <w:gridCol w:w="1105"/>
        <w:gridCol w:w="1036"/>
        <w:gridCol w:w="967"/>
        <w:gridCol w:w="1335"/>
        <w:gridCol w:w="159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Коктал"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Коптерек"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Улгилинского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