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05ac" w14:textId="5ba0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Байзакского района от 28 ноября 2014 года № 656 "Об организации общественных работ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12 августа 2015 года № 457. Зарегистрировано Департаментом юстиции Жамбылской области 8 сентября 2015 года № 2744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постановление акимата Байзакского района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2015 год" (зарегистрировано в Реестре нормативных правовых актов 23 декабря 2014 года за № 2435, опубликовано в газете "Ауыл-жаңалығы" - "Сельская новь" 6 января 2015 года) следующие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Утвержденное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обьемы и конкретные условия общественных работ, размеры оплаты труда участников и источники их финансирования, спрос и предложение на общественные работы" пункт 1, 4, 5, 6, 8, 10, 11, 14, 15, 16 читать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505"/>
        <w:gridCol w:w="2244"/>
        <w:gridCol w:w="1828"/>
        <w:gridCol w:w="2406"/>
        <w:gridCol w:w="1162"/>
        <w:gridCol w:w="1162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Жалгызтобинского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село Коптерек"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 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Темирбекского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"Итого":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"220" заменить цифрами "243".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заместителя акима района Кенжебаева Сагындык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