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e89" w14:textId="f6f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ноября 2015 года № 45-3. Зарегистрировано Департаментом юстиции Жамбылской области 30 ноября 2015 года № 2834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"8 099 554" заменить цифрами "8 151 937";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"6 863 196" заменить цифрами "6 916 873";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"8 131 180" заменить цифрами "8 183 563".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2015 года №45-3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 года № 36-3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390"/>
        <w:gridCol w:w="1685"/>
        <w:gridCol w:w="2980"/>
        <w:gridCol w:w="3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90"/>
        <w:gridCol w:w="1991"/>
        <w:gridCol w:w="3363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№36-2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 </w:t>
      </w:r>
    </w:p>
    <w:bookmarkEnd w:id="1"/>
    <w:bookmarkStart w:name="z2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61"/>
        <w:gridCol w:w="1794"/>
        <w:gridCol w:w="1449"/>
        <w:gridCol w:w="967"/>
        <w:gridCol w:w="967"/>
        <w:gridCol w:w="1105"/>
        <w:gridCol w:w="1036"/>
        <w:gridCol w:w="967"/>
        <w:gridCol w:w="1335"/>
        <w:gridCol w:w="159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